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0"/>
        <w:tblW w:w="4876" w:type="pct"/>
        <w:tblInd w:w="0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818"/>
        <w:gridCol w:w="816"/>
        <w:gridCol w:w="1041"/>
        <w:gridCol w:w="1746"/>
        <w:gridCol w:w="2390"/>
        <w:gridCol w:w="818"/>
        <w:gridCol w:w="1317"/>
      </w:tblGrid>
      <w:tr w14:paraId="34CFCCE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3D81BA2B"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</w:rPr>
              <w:t>厦门市中医院</w:t>
            </w:r>
            <w:bookmarkStart w:id="0" w:name="_GoBack"/>
            <w:r>
              <w:rPr>
                <w:rFonts w:hint="eastAsia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住院结算系统项目内容</w:t>
            </w:r>
            <w:bookmarkEnd w:id="0"/>
          </w:p>
        </w:tc>
      </w:tr>
      <w:tr w14:paraId="19CA22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2F4861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（一）软件部分</w:t>
            </w:r>
          </w:p>
        </w:tc>
      </w:tr>
      <w:tr w14:paraId="5E2FB0F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7AA1821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2108A97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系统名称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645AE11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子模块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D79666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5594DD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4E0CDAB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2F41040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4D1B0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D449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医保住院全流程移动服务平台</w:t>
            </w: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D7E7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住院移动应用渠道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8A9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住院微信移动应用渠道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2630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73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DD0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0232E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3F2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9C1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534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B10E0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住院支付宝移动应用渠道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632B8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8AB9A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3A73F61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E14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37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8BA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住院业务代办服务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8602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医保亲属代办服务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9D88A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8FD89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3005D81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7C4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273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ED8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172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自费亲情代办服务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44562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AB130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658FBC5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07C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4F3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59B8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住院自费患者服务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B77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自费移动支付服务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4A705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50CF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374E43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718A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91E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20B6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63D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自费业务办理服务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9CD42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839EE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5C003DF9"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939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175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14D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住院入院办理服务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14D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入院登记服务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F22D1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B7A34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04E524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66F7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2BA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966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085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入院押金缴纳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0E367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D273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69421AB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71BA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CB3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738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537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入院流程引导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39F05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734D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7429934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50F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05C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680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5DD9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入院扫码办服务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2A5C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BF68F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1565DB0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1D2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04D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711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住院院中办理服务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90C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住院日清单服务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D25EC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8B05A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6B7CE3D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385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71C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585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461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每日预结算欠费催缴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8BA35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74F6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0FFC969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E59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83D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622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1B7C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院中扫码办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54FA3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0F88B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58997B4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1A7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D5E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62E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住院出院办理服务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EDA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出院登记服务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68B5B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107D0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2E4C36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A87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9EC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EF5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B89F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住院医保移动支付服务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4791E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B5435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0016C88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66B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15D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716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B6D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押金退款服务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F2CF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EC44C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43D4595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8AFA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58C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EFB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6D6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出院扫码结算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3A5F5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9119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E2CEF7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70B0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D7D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47D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293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电子票据开具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29640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EF2A0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34B77C2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91A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A35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004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移动支付对账服务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0020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移动支付对账下载服务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DDBA2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3AF43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3AD9629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E6E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77B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AA6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DEB7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账单数据获取与处理服务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DE31B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25B68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678CD14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2D9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D12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8FD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81B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医保对账服务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7E4C0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7D25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3F3A3E5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9F2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79FD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D56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住院办理支撑管理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7EE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住院移动支付应用数据统计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95489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0FDA6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448D311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6DC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C49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7F0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869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支付异常看板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1E0E5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1833F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48FC265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197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BE3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826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656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住院支付结算订单查询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C1A0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EF50D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178F607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84D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E10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EC7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5A2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住院移动支付对账单下载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C7A3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9723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5F419C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00A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332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3E6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CA1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系统后台设置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55919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E775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1F805DE4"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6F0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A04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住院刷脸就医全流程平台</w:t>
            </w: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2E8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住院终端便民服务</w:t>
            </w:r>
          </w:p>
        </w:tc>
        <w:tc>
          <w:tcPr>
            <w:tcW w:w="9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5BB15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住院押金充值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03F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押金账户查询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0A2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318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143D37A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B6B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5525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B49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F9E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958A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住院押金缴纳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B6B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497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29711A3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620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93C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59A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7711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ED4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住院押金查询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A54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D71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6FEF7E4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89FA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AF6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8F7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6C4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BA12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押金凭证打印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7DE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093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需对接打印机</w:t>
            </w:r>
          </w:p>
        </w:tc>
      </w:tr>
      <w:tr w14:paraId="0231544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9C2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5CF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063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0BF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终端住院日清单查询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63EC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住院日清单列表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152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CCC2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C3761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0CA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028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53F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59D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579C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住院日清单明细查看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C93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41D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6CAA1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8DB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9FD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EC6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AF73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住院电子票据申领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450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住院费用明细获取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08A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849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41C56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5340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DE6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1A8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441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310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住院费用明细上传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C1B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495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4459F3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EE9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0AB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217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7AB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3B570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住院电子票据申领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5B0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325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646F88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3E5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D03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B48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9EF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AC2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住院电子票据打印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D52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2D3E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需对接打印机</w:t>
            </w:r>
          </w:p>
        </w:tc>
      </w:tr>
      <w:tr w14:paraId="3224AE8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A60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949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194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7EC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亲情代办服务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64C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AB0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医保政策和技术能力支持的条件下</w:t>
            </w:r>
          </w:p>
        </w:tc>
      </w:tr>
      <w:tr w14:paraId="201ACB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7E6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38C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C71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住院终端出入院办理服务</w:t>
            </w:r>
          </w:p>
        </w:tc>
        <w:tc>
          <w:tcPr>
            <w:tcW w:w="9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CD8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入院登记服务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2D1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入院前置数据获取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0FD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629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BB4951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2177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C9C1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BBC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D64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ECC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医院入院登记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D5C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ACE9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DBF018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F84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F8C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83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E5E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FF5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医院入院登记撤销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D6A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70F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122005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7D6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68D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847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445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A4E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医保入院登记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04B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AF6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EB2614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FD3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319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995C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829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543B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医保登记撤销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255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138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CE08A7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C99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D6E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64D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0DB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住院押金缴纳服务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CC50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入院押金缴纳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631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BF5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0520F7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399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36B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9F1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E6F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284A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押金支付凭证打印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45D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5AB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969C8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7456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7B3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2EB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249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住院结算服务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681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住院待结算费用查询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B6F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FB0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51E690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92E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F2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DF7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338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28A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住院未结费用上传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05C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7F5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2CBE88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EAE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1E7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B6B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715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F2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住院已传费用撤销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DA3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354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517B2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F66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CCB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79E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06A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306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在院信息更新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623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EE70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E560A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E32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34B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290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C60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035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医保预结算结果查询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D43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014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9E957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9D1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6A1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06A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5E3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D94C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现金自付补缴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069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E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AA2D0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EFC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B74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324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AD1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73F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医保结算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92B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6BB8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66BE22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9F2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FEF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4B1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6BA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A54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撤销已结算费用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9D29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1E36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4395A1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82A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3F1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A5E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95FD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B7F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出院结算结果信息查询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78C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8D0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B464FD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38CA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70B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82A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412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D63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结算成功消息推送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21D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747B1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975FD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2567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8E82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006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F7F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住院押金退款服务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8D10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押金原路退回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64D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927B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F0482B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595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E6A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4C50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857C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486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押金退回审核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92D4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88B5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78F67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5CCE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018C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院内业务系统对接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2C71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医院HIS系统对接改造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4D1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按照地方医保住院技术标准接口，进行HIS系统相关业务接口提供，实现住院线上线下入出院一站式办理（包括账户信息查询接口、移动结算接口、入院办理接口、住院日清单查询接口、住院汇总清单查询接口、住院消息推送接口、每日预结算接口、押金充值接口、出院办理接口、出院结算接口、住院消息推送、医保账单下载对接）</w:t>
            </w:r>
          </w:p>
        </w:tc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4AB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1项</w:t>
            </w:r>
          </w:p>
        </w:tc>
        <w:tc>
          <w:tcPr>
            <w:tcW w:w="73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E174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054A7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D49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3753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4FA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医院门户对接改造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C395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按照住院全流程平台标准接口，医院门户提供消息推送接口，实现住院全流程消息推送服务，对接医保移动支付收银台。</w:t>
            </w: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FAC7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E815A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4B03DF9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78DF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BAFC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2353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支付平台对接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FD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与院内支付平台对接，实现第三方支付渠道（微信、支付宝）的调用与支付下单和退费、对账服务等。</w:t>
            </w:r>
          </w:p>
          <w:p w14:paraId="5555B9DA">
            <w:pPr>
              <w:pStyle w:val="2"/>
            </w:pPr>
          </w:p>
        </w:tc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209E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CF3A7F">
            <w:pPr>
              <w:widowControl/>
              <w:spacing w:line="240" w:lineRule="auto"/>
              <w:ind w:firstLine="0" w:firstLineChars="0"/>
              <w:jc w:val="left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 w14:paraId="65C42BE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6EA5B2A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（二）硬件部分</w:t>
            </w:r>
          </w:p>
        </w:tc>
      </w:tr>
      <w:tr w14:paraId="6EFE3E9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31D51868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57161F4D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28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6BBBEC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产品配置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6B9321D9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 w14:paraId="06867334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478EA08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447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2F86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桌面医保终端</w:t>
            </w:r>
          </w:p>
        </w:tc>
        <w:tc>
          <w:tcPr>
            <w:tcW w:w="28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D431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产品尺寸 170mm*190mm*304mm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操作系统 Android 8.1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CPU 主频：骁龙8核处理器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内存：4GB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FLASH：64GBNand FLASH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触显一体屏：主屏 8*WXGA 800*1280电容多点触摸屏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摄像头：3D 结构光人脸识别摄像头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条码扫描：一维码、二维码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无线数据：WCDMA、FDD-LTE、TD-LTE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电源适配器：12V 3A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读卡器：四合一读卡器，支持二代证、IC卡、磁条卡、非接卡</w:t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接口：RS232、USB*2、WAN、Type-B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80B3B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AF72">
            <w:pPr>
              <w:widowControl/>
              <w:spacing w:line="240" w:lineRule="auto"/>
              <w:ind w:firstLine="0" w:firstLineChars="0"/>
              <w:jc w:val="center"/>
              <w:rPr>
                <w:rFonts w:cs="宋体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45B1150A">
      <w:pPr>
        <w:ind w:firstLine="0" w:firstLineChars="0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134" w:right="1474" w:bottom="1134" w:left="1474" w:header="680" w:footer="680" w:gutter="0"/>
      <w:pgNumType w:start="1"/>
      <w:cols w:space="720" w:num="1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48CA5">
    <w:pPr>
      <w:pStyle w:val="58"/>
      <w:pBdr>
        <w:top w:val="single" w:color="auto" w:sz="4" w:space="1"/>
      </w:pBdr>
      <w:tabs>
        <w:tab w:val="left" w:pos="4305"/>
        <w:tab w:val="center" w:pos="4659"/>
      </w:tabs>
      <w:ind w:firstLine="420"/>
      <w:jc w:val="center"/>
      <w:rPr>
        <w:sz w:val="21"/>
      </w:rPr>
    </w:pPr>
    <w:r>
      <w:rPr>
        <w:rFonts w:hint="eastAsia"/>
        <w:sz w:val="21"/>
      </w:rPr>
      <w:t>第</w:t>
    </w: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24</w:t>
    </w:r>
    <w:r>
      <w:rPr>
        <w:sz w:val="21"/>
      </w:rPr>
      <w:fldChar w:fldCharType="end"/>
    </w:r>
    <w:r>
      <w:rPr>
        <w:rFonts w:hint="eastAsia"/>
        <w:sz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DBE9A">
    <w:pPr>
      <w:pStyle w:val="60"/>
      <w:pBdr>
        <w:bottom w:val="single" w:color="auto" w:sz="4" w:space="1"/>
      </w:pBdr>
      <w:tabs>
        <w:tab w:val="center" w:pos="4479"/>
        <w:tab w:val="right" w:pos="8958"/>
        <w:tab w:val="clear" w:pos="4153"/>
        <w:tab w:val="clear" w:pos="8306"/>
      </w:tabs>
      <w:spacing w:line="240" w:lineRule="auto"/>
      <w:ind w:firstLine="0" w:firstLineChars="0"/>
      <w:jc w:val="left"/>
      <w:rPr>
        <w:sz w:val="21"/>
      </w:rPr>
    </w:pPr>
    <w:r>
      <w:t xml:space="preserve">          </w:t>
    </w:r>
    <w:r>
      <w:rPr>
        <w:rFonts w:hint="eastAsia"/>
        <w:sz w:val="21"/>
        <w:lang w:val="zh-CN"/>
      </w:rPr>
      <w:t xml:space="preserve">  </w:t>
    </w:r>
    <w:r>
      <w:rPr>
        <w:rFonts w:hint="eastAsia"/>
        <w:sz w:val="21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00D70">
    <w:pPr>
      <w:pStyle w:val="60"/>
      <w:ind w:firstLine="360"/>
    </w:pPr>
  </w:p>
  <w:p w14:paraId="70A05C20">
    <w:pPr>
      <w:ind w:firstLine="480"/>
    </w:pPr>
  </w:p>
  <w:p w14:paraId="52FB1AAE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045AD">
    <w:pPr>
      <w:pStyle w:val="6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8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0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9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8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9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7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3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4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6CC38A7"/>
    <w:multiLevelType w:val="multilevel"/>
    <w:tmpl w:val="16CC38A7"/>
    <w:lvl w:ilvl="0" w:tentative="0">
      <w:start w:val="1"/>
      <w:numFmt w:val="chineseCountingThousand"/>
      <w:pStyle w:val="5"/>
      <w:lvlText w:val="第%1章"/>
      <w:lvlJc w:val="center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6"/>
      <w:isLgl/>
      <w:lvlText w:val="%1.%2"/>
      <w:lvlJc w:val="left"/>
      <w:pPr>
        <w:ind w:left="426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9"/>
      <w:isLgl/>
      <w:lvlText w:val="%1.%2.%3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0"/>
      <w:isLgl/>
      <w:lvlText w:val="%1.%2.%3.%4"/>
      <w:lvlJc w:val="left"/>
      <w:pPr>
        <w:ind w:left="0" w:firstLine="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11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2"/>
      <w:isLgl/>
      <w:lvlText w:val="%1.%2.%3.%4.%5.%6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zZDVmZTkzYTUxZDBmODAxODY2ZGMyNDMzYzUxMmYifQ=="/>
  </w:docVars>
  <w:rsids>
    <w:rsidRoot w:val="00157B6A"/>
    <w:rsid w:val="000004FD"/>
    <w:rsid w:val="000012F0"/>
    <w:rsid w:val="00003177"/>
    <w:rsid w:val="0000355B"/>
    <w:rsid w:val="00005AF2"/>
    <w:rsid w:val="00007527"/>
    <w:rsid w:val="000103D8"/>
    <w:rsid w:val="0001114D"/>
    <w:rsid w:val="0001200A"/>
    <w:rsid w:val="0001221B"/>
    <w:rsid w:val="00012AED"/>
    <w:rsid w:val="00012D5B"/>
    <w:rsid w:val="00014041"/>
    <w:rsid w:val="00014C1F"/>
    <w:rsid w:val="00016F6C"/>
    <w:rsid w:val="00030379"/>
    <w:rsid w:val="0003066B"/>
    <w:rsid w:val="00030E46"/>
    <w:rsid w:val="00030EBE"/>
    <w:rsid w:val="0003125F"/>
    <w:rsid w:val="00031EFD"/>
    <w:rsid w:val="000330DF"/>
    <w:rsid w:val="00034214"/>
    <w:rsid w:val="00035C99"/>
    <w:rsid w:val="00036A99"/>
    <w:rsid w:val="00040461"/>
    <w:rsid w:val="00051749"/>
    <w:rsid w:val="000533B8"/>
    <w:rsid w:val="00056CBF"/>
    <w:rsid w:val="000574FC"/>
    <w:rsid w:val="000575A5"/>
    <w:rsid w:val="00057D6F"/>
    <w:rsid w:val="00057E23"/>
    <w:rsid w:val="00062955"/>
    <w:rsid w:val="00065B36"/>
    <w:rsid w:val="00065DBD"/>
    <w:rsid w:val="000701A0"/>
    <w:rsid w:val="00075A2D"/>
    <w:rsid w:val="00075E06"/>
    <w:rsid w:val="00076B23"/>
    <w:rsid w:val="0008359A"/>
    <w:rsid w:val="00084EA6"/>
    <w:rsid w:val="00085011"/>
    <w:rsid w:val="000859AD"/>
    <w:rsid w:val="000862CC"/>
    <w:rsid w:val="0009330C"/>
    <w:rsid w:val="000959E9"/>
    <w:rsid w:val="0009653F"/>
    <w:rsid w:val="0009655E"/>
    <w:rsid w:val="00096730"/>
    <w:rsid w:val="000A03CC"/>
    <w:rsid w:val="000A2B70"/>
    <w:rsid w:val="000B514D"/>
    <w:rsid w:val="000B63DB"/>
    <w:rsid w:val="000C299A"/>
    <w:rsid w:val="000C5245"/>
    <w:rsid w:val="000D1445"/>
    <w:rsid w:val="000D24B8"/>
    <w:rsid w:val="000D354C"/>
    <w:rsid w:val="000D4C26"/>
    <w:rsid w:val="000D503E"/>
    <w:rsid w:val="000D552C"/>
    <w:rsid w:val="000D79D9"/>
    <w:rsid w:val="000E3D08"/>
    <w:rsid w:val="000E42AD"/>
    <w:rsid w:val="000E57E9"/>
    <w:rsid w:val="000E6D01"/>
    <w:rsid w:val="000F05ED"/>
    <w:rsid w:val="000F1A65"/>
    <w:rsid w:val="000F2756"/>
    <w:rsid w:val="000F4E4D"/>
    <w:rsid w:val="000F546D"/>
    <w:rsid w:val="001013E3"/>
    <w:rsid w:val="001025AE"/>
    <w:rsid w:val="0010433D"/>
    <w:rsid w:val="001046CD"/>
    <w:rsid w:val="00104D47"/>
    <w:rsid w:val="001106DE"/>
    <w:rsid w:val="001130ED"/>
    <w:rsid w:val="001141E1"/>
    <w:rsid w:val="00114304"/>
    <w:rsid w:val="00115014"/>
    <w:rsid w:val="00116A01"/>
    <w:rsid w:val="00116ECA"/>
    <w:rsid w:val="001170E9"/>
    <w:rsid w:val="001249C5"/>
    <w:rsid w:val="00124B7E"/>
    <w:rsid w:val="00125137"/>
    <w:rsid w:val="001252FD"/>
    <w:rsid w:val="00127715"/>
    <w:rsid w:val="00127F8C"/>
    <w:rsid w:val="00135912"/>
    <w:rsid w:val="00137618"/>
    <w:rsid w:val="00137D5F"/>
    <w:rsid w:val="00143CBC"/>
    <w:rsid w:val="00144BF6"/>
    <w:rsid w:val="00147D57"/>
    <w:rsid w:val="0015116D"/>
    <w:rsid w:val="001557FE"/>
    <w:rsid w:val="00157931"/>
    <w:rsid w:val="00157A55"/>
    <w:rsid w:val="00157B6A"/>
    <w:rsid w:val="0016036A"/>
    <w:rsid w:val="001614DC"/>
    <w:rsid w:val="001631E2"/>
    <w:rsid w:val="001657A6"/>
    <w:rsid w:val="0017033D"/>
    <w:rsid w:val="00170884"/>
    <w:rsid w:val="00173998"/>
    <w:rsid w:val="001752EC"/>
    <w:rsid w:val="00177273"/>
    <w:rsid w:val="0018390D"/>
    <w:rsid w:val="00186D78"/>
    <w:rsid w:val="001901F8"/>
    <w:rsid w:val="00196ADA"/>
    <w:rsid w:val="00196F4D"/>
    <w:rsid w:val="001A009B"/>
    <w:rsid w:val="001A114E"/>
    <w:rsid w:val="001A2CC3"/>
    <w:rsid w:val="001A6448"/>
    <w:rsid w:val="001A7EEE"/>
    <w:rsid w:val="001B3ED4"/>
    <w:rsid w:val="001B5466"/>
    <w:rsid w:val="001B5B7D"/>
    <w:rsid w:val="001C06F8"/>
    <w:rsid w:val="001C1A1D"/>
    <w:rsid w:val="001C2AF7"/>
    <w:rsid w:val="001C4938"/>
    <w:rsid w:val="001C4A7C"/>
    <w:rsid w:val="001C5561"/>
    <w:rsid w:val="001C60B5"/>
    <w:rsid w:val="001C6D27"/>
    <w:rsid w:val="001C7235"/>
    <w:rsid w:val="001D07C8"/>
    <w:rsid w:val="001D0C24"/>
    <w:rsid w:val="001D0F8C"/>
    <w:rsid w:val="001D1668"/>
    <w:rsid w:val="001D1FF1"/>
    <w:rsid w:val="001D3DD4"/>
    <w:rsid w:val="001D5619"/>
    <w:rsid w:val="001D7212"/>
    <w:rsid w:val="001E21B9"/>
    <w:rsid w:val="001E2B11"/>
    <w:rsid w:val="001E326E"/>
    <w:rsid w:val="001E4E2F"/>
    <w:rsid w:val="001F1556"/>
    <w:rsid w:val="001F248C"/>
    <w:rsid w:val="001F2532"/>
    <w:rsid w:val="001F2C41"/>
    <w:rsid w:val="001F5819"/>
    <w:rsid w:val="001F6174"/>
    <w:rsid w:val="00200A14"/>
    <w:rsid w:val="00200C67"/>
    <w:rsid w:val="00200E1A"/>
    <w:rsid w:val="00201921"/>
    <w:rsid w:val="00203935"/>
    <w:rsid w:val="00205643"/>
    <w:rsid w:val="00206B83"/>
    <w:rsid w:val="00210F05"/>
    <w:rsid w:val="002158B6"/>
    <w:rsid w:val="00215D6A"/>
    <w:rsid w:val="00216CF4"/>
    <w:rsid w:val="00216F62"/>
    <w:rsid w:val="00221857"/>
    <w:rsid w:val="00221B4A"/>
    <w:rsid w:val="00223E5D"/>
    <w:rsid w:val="002266A5"/>
    <w:rsid w:val="00227B72"/>
    <w:rsid w:val="0023065D"/>
    <w:rsid w:val="00231D78"/>
    <w:rsid w:val="002350EF"/>
    <w:rsid w:val="00235304"/>
    <w:rsid w:val="00236640"/>
    <w:rsid w:val="002371D8"/>
    <w:rsid w:val="00240887"/>
    <w:rsid w:val="00243FB8"/>
    <w:rsid w:val="002452FD"/>
    <w:rsid w:val="0025126C"/>
    <w:rsid w:val="002521AD"/>
    <w:rsid w:val="00252B9C"/>
    <w:rsid w:val="00252FB3"/>
    <w:rsid w:val="00264BA4"/>
    <w:rsid w:val="00266FFE"/>
    <w:rsid w:val="002675CB"/>
    <w:rsid w:val="002677F6"/>
    <w:rsid w:val="00270FE9"/>
    <w:rsid w:val="00271ABF"/>
    <w:rsid w:val="00273C53"/>
    <w:rsid w:val="00274209"/>
    <w:rsid w:val="00277148"/>
    <w:rsid w:val="00277D2B"/>
    <w:rsid w:val="0028770D"/>
    <w:rsid w:val="002909A5"/>
    <w:rsid w:val="002931FF"/>
    <w:rsid w:val="00293AF9"/>
    <w:rsid w:val="002957CA"/>
    <w:rsid w:val="00295BF7"/>
    <w:rsid w:val="0029635A"/>
    <w:rsid w:val="00297811"/>
    <w:rsid w:val="00297F47"/>
    <w:rsid w:val="002A0C6C"/>
    <w:rsid w:val="002A46CF"/>
    <w:rsid w:val="002A4AEF"/>
    <w:rsid w:val="002A606A"/>
    <w:rsid w:val="002A7D7E"/>
    <w:rsid w:val="002B0DCB"/>
    <w:rsid w:val="002B21D9"/>
    <w:rsid w:val="002B2D04"/>
    <w:rsid w:val="002B32EF"/>
    <w:rsid w:val="002B4373"/>
    <w:rsid w:val="002B4873"/>
    <w:rsid w:val="002C0599"/>
    <w:rsid w:val="002C570B"/>
    <w:rsid w:val="002C7DC6"/>
    <w:rsid w:val="002D3F69"/>
    <w:rsid w:val="002E15B0"/>
    <w:rsid w:val="002E4CFA"/>
    <w:rsid w:val="002F0D52"/>
    <w:rsid w:val="002F4424"/>
    <w:rsid w:val="002F7388"/>
    <w:rsid w:val="002F79DC"/>
    <w:rsid w:val="003029A8"/>
    <w:rsid w:val="00303C6D"/>
    <w:rsid w:val="00305540"/>
    <w:rsid w:val="0031436C"/>
    <w:rsid w:val="00316999"/>
    <w:rsid w:val="00321643"/>
    <w:rsid w:val="00322CB7"/>
    <w:rsid w:val="00322CEF"/>
    <w:rsid w:val="00323843"/>
    <w:rsid w:val="00324B17"/>
    <w:rsid w:val="003263DE"/>
    <w:rsid w:val="00326442"/>
    <w:rsid w:val="00331857"/>
    <w:rsid w:val="003325D8"/>
    <w:rsid w:val="00333DCA"/>
    <w:rsid w:val="00334767"/>
    <w:rsid w:val="0033687B"/>
    <w:rsid w:val="003369A4"/>
    <w:rsid w:val="00351EBE"/>
    <w:rsid w:val="003528B4"/>
    <w:rsid w:val="003534F3"/>
    <w:rsid w:val="00355DAF"/>
    <w:rsid w:val="00365CE6"/>
    <w:rsid w:val="003740A8"/>
    <w:rsid w:val="003762A6"/>
    <w:rsid w:val="00376D6F"/>
    <w:rsid w:val="00377699"/>
    <w:rsid w:val="0038296F"/>
    <w:rsid w:val="00382B23"/>
    <w:rsid w:val="00384539"/>
    <w:rsid w:val="0038531F"/>
    <w:rsid w:val="0039034A"/>
    <w:rsid w:val="0039127D"/>
    <w:rsid w:val="0039253C"/>
    <w:rsid w:val="003A01F2"/>
    <w:rsid w:val="003A27CA"/>
    <w:rsid w:val="003A5BB7"/>
    <w:rsid w:val="003A711D"/>
    <w:rsid w:val="003B0015"/>
    <w:rsid w:val="003B0B91"/>
    <w:rsid w:val="003B47F7"/>
    <w:rsid w:val="003B793E"/>
    <w:rsid w:val="003C0732"/>
    <w:rsid w:val="003C0C8A"/>
    <w:rsid w:val="003C0F96"/>
    <w:rsid w:val="003C19DE"/>
    <w:rsid w:val="003C37A3"/>
    <w:rsid w:val="003C452D"/>
    <w:rsid w:val="003C505F"/>
    <w:rsid w:val="003C7B86"/>
    <w:rsid w:val="003D453B"/>
    <w:rsid w:val="003D5EAE"/>
    <w:rsid w:val="003E39DA"/>
    <w:rsid w:val="003E58AC"/>
    <w:rsid w:val="003E70FE"/>
    <w:rsid w:val="003E7BE9"/>
    <w:rsid w:val="003F265A"/>
    <w:rsid w:val="003F5E1D"/>
    <w:rsid w:val="003F68D8"/>
    <w:rsid w:val="003F7471"/>
    <w:rsid w:val="003F75D7"/>
    <w:rsid w:val="003F7EC6"/>
    <w:rsid w:val="003F7EC9"/>
    <w:rsid w:val="00400106"/>
    <w:rsid w:val="00401BA5"/>
    <w:rsid w:val="00402688"/>
    <w:rsid w:val="00403226"/>
    <w:rsid w:val="004044CB"/>
    <w:rsid w:val="004050CC"/>
    <w:rsid w:val="00405F42"/>
    <w:rsid w:val="00414C59"/>
    <w:rsid w:val="00420E2B"/>
    <w:rsid w:val="0042272A"/>
    <w:rsid w:val="00423EC0"/>
    <w:rsid w:val="004314B5"/>
    <w:rsid w:val="00432B94"/>
    <w:rsid w:val="00442E24"/>
    <w:rsid w:val="00443D38"/>
    <w:rsid w:val="004448DC"/>
    <w:rsid w:val="0044560B"/>
    <w:rsid w:val="00446CF1"/>
    <w:rsid w:val="00453DC0"/>
    <w:rsid w:val="00454D82"/>
    <w:rsid w:val="004552FD"/>
    <w:rsid w:val="00457E3D"/>
    <w:rsid w:val="00460EB0"/>
    <w:rsid w:val="004618DB"/>
    <w:rsid w:val="0046308B"/>
    <w:rsid w:val="00465C87"/>
    <w:rsid w:val="00477F12"/>
    <w:rsid w:val="00480B3E"/>
    <w:rsid w:val="0048295D"/>
    <w:rsid w:val="00482D56"/>
    <w:rsid w:val="00484195"/>
    <w:rsid w:val="00484BB1"/>
    <w:rsid w:val="00484C25"/>
    <w:rsid w:val="0048526D"/>
    <w:rsid w:val="00485C5E"/>
    <w:rsid w:val="0048777F"/>
    <w:rsid w:val="00490C44"/>
    <w:rsid w:val="004945B4"/>
    <w:rsid w:val="004958A6"/>
    <w:rsid w:val="004A0720"/>
    <w:rsid w:val="004A1E12"/>
    <w:rsid w:val="004A464C"/>
    <w:rsid w:val="004A6C15"/>
    <w:rsid w:val="004B0C19"/>
    <w:rsid w:val="004B3CFC"/>
    <w:rsid w:val="004B49AF"/>
    <w:rsid w:val="004B6835"/>
    <w:rsid w:val="004B7307"/>
    <w:rsid w:val="004B75AF"/>
    <w:rsid w:val="004C1016"/>
    <w:rsid w:val="004C36A4"/>
    <w:rsid w:val="004C44F7"/>
    <w:rsid w:val="004C4C6A"/>
    <w:rsid w:val="004C4E9A"/>
    <w:rsid w:val="004C5AF6"/>
    <w:rsid w:val="004C603B"/>
    <w:rsid w:val="004C7075"/>
    <w:rsid w:val="004C7243"/>
    <w:rsid w:val="004C7DB0"/>
    <w:rsid w:val="004D0972"/>
    <w:rsid w:val="004D0B9E"/>
    <w:rsid w:val="004D1554"/>
    <w:rsid w:val="004D2138"/>
    <w:rsid w:val="004D47D5"/>
    <w:rsid w:val="004D64A0"/>
    <w:rsid w:val="004D6EC1"/>
    <w:rsid w:val="004D7B79"/>
    <w:rsid w:val="004D7E2F"/>
    <w:rsid w:val="004F03DF"/>
    <w:rsid w:val="004F1C5A"/>
    <w:rsid w:val="004F22BB"/>
    <w:rsid w:val="004F35F3"/>
    <w:rsid w:val="004F375E"/>
    <w:rsid w:val="00500EA2"/>
    <w:rsid w:val="0050719E"/>
    <w:rsid w:val="005100D4"/>
    <w:rsid w:val="00512173"/>
    <w:rsid w:val="00512284"/>
    <w:rsid w:val="005125F2"/>
    <w:rsid w:val="005131AA"/>
    <w:rsid w:val="00513E7E"/>
    <w:rsid w:val="005157B2"/>
    <w:rsid w:val="00520571"/>
    <w:rsid w:val="0052112B"/>
    <w:rsid w:val="00521C73"/>
    <w:rsid w:val="005220A1"/>
    <w:rsid w:val="005227AE"/>
    <w:rsid w:val="00531290"/>
    <w:rsid w:val="005319E5"/>
    <w:rsid w:val="00531B5E"/>
    <w:rsid w:val="005347DC"/>
    <w:rsid w:val="005428A5"/>
    <w:rsid w:val="00545155"/>
    <w:rsid w:val="0055141D"/>
    <w:rsid w:val="0055216D"/>
    <w:rsid w:val="005537A8"/>
    <w:rsid w:val="00555A82"/>
    <w:rsid w:val="00556E49"/>
    <w:rsid w:val="00557CE3"/>
    <w:rsid w:val="00560C44"/>
    <w:rsid w:val="00560D4E"/>
    <w:rsid w:val="00565217"/>
    <w:rsid w:val="00573E63"/>
    <w:rsid w:val="00576150"/>
    <w:rsid w:val="00582C7F"/>
    <w:rsid w:val="00583969"/>
    <w:rsid w:val="00591B09"/>
    <w:rsid w:val="00591B7B"/>
    <w:rsid w:val="00595A2D"/>
    <w:rsid w:val="005A12DD"/>
    <w:rsid w:val="005A23A9"/>
    <w:rsid w:val="005A4AF2"/>
    <w:rsid w:val="005A6D80"/>
    <w:rsid w:val="005A6E04"/>
    <w:rsid w:val="005A71D6"/>
    <w:rsid w:val="005B0391"/>
    <w:rsid w:val="005B1314"/>
    <w:rsid w:val="005B1E95"/>
    <w:rsid w:val="005B2DF7"/>
    <w:rsid w:val="005B2E46"/>
    <w:rsid w:val="005B36D5"/>
    <w:rsid w:val="005B5CC8"/>
    <w:rsid w:val="005B69A4"/>
    <w:rsid w:val="005C277F"/>
    <w:rsid w:val="005C3940"/>
    <w:rsid w:val="005C5DA3"/>
    <w:rsid w:val="005D274E"/>
    <w:rsid w:val="005D4BFD"/>
    <w:rsid w:val="005E17C9"/>
    <w:rsid w:val="005E1BEB"/>
    <w:rsid w:val="005E62DD"/>
    <w:rsid w:val="005E6533"/>
    <w:rsid w:val="005F2855"/>
    <w:rsid w:val="005F2961"/>
    <w:rsid w:val="005F4909"/>
    <w:rsid w:val="00605804"/>
    <w:rsid w:val="00612D8F"/>
    <w:rsid w:val="00613203"/>
    <w:rsid w:val="00613CA3"/>
    <w:rsid w:val="00615CAE"/>
    <w:rsid w:val="00616F79"/>
    <w:rsid w:val="00617594"/>
    <w:rsid w:val="00620CD4"/>
    <w:rsid w:val="00620D14"/>
    <w:rsid w:val="006247DA"/>
    <w:rsid w:val="00626B6E"/>
    <w:rsid w:val="00627FE6"/>
    <w:rsid w:val="00630A31"/>
    <w:rsid w:val="00632763"/>
    <w:rsid w:val="00635FC3"/>
    <w:rsid w:val="0063685B"/>
    <w:rsid w:val="00637E2A"/>
    <w:rsid w:val="0064045E"/>
    <w:rsid w:val="00652214"/>
    <w:rsid w:val="00655581"/>
    <w:rsid w:val="00656BAB"/>
    <w:rsid w:val="00663A9E"/>
    <w:rsid w:val="00666571"/>
    <w:rsid w:val="006665C2"/>
    <w:rsid w:val="006675C5"/>
    <w:rsid w:val="00670866"/>
    <w:rsid w:val="00671D41"/>
    <w:rsid w:val="00672300"/>
    <w:rsid w:val="00673D1C"/>
    <w:rsid w:val="00674B33"/>
    <w:rsid w:val="00680597"/>
    <w:rsid w:val="00683D15"/>
    <w:rsid w:val="00684A54"/>
    <w:rsid w:val="00684B0F"/>
    <w:rsid w:val="00684E66"/>
    <w:rsid w:val="00687628"/>
    <w:rsid w:val="006905E7"/>
    <w:rsid w:val="00693EBB"/>
    <w:rsid w:val="00694077"/>
    <w:rsid w:val="00695294"/>
    <w:rsid w:val="006964D7"/>
    <w:rsid w:val="00697295"/>
    <w:rsid w:val="0069751B"/>
    <w:rsid w:val="00697FC7"/>
    <w:rsid w:val="006A729D"/>
    <w:rsid w:val="006B51C9"/>
    <w:rsid w:val="006C3816"/>
    <w:rsid w:val="006C3B76"/>
    <w:rsid w:val="006C510E"/>
    <w:rsid w:val="006C6E1A"/>
    <w:rsid w:val="006D0A25"/>
    <w:rsid w:val="006D4D7A"/>
    <w:rsid w:val="006D5A65"/>
    <w:rsid w:val="006D64E4"/>
    <w:rsid w:val="006D72CF"/>
    <w:rsid w:val="006E104D"/>
    <w:rsid w:val="006E1A93"/>
    <w:rsid w:val="006E66EC"/>
    <w:rsid w:val="006E77BF"/>
    <w:rsid w:val="006F1051"/>
    <w:rsid w:val="006F2E34"/>
    <w:rsid w:val="006F43BF"/>
    <w:rsid w:val="006F4E20"/>
    <w:rsid w:val="006F7239"/>
    <w:rsid w:val="007013D8"/>
    <w:rsid w:val="007015B8"/>
    <w:rsid w:val="00702877"/>
    <w:rsid w:val="00702AFC"/>
    <w:rsid w:val="00704976"/>
    <w:rsid w:val="0070727A"/>
    <w:rsid w:val="007077C6"/>
    <w:rsid w:val="007155FC"/>
    <w:rsid w:val="007207A8"/>
    <w:rsid w:val="00720836"/>
    <w:rsid w:val="00722718"/>
    <w:rsid w:val="00724FFC"/>
    <w:rsid w:val="00731108"/>
    <w:rsid w:val="00732B8D"/>
    <w:rsid w:val="00736FB2"/>
    <w:rsid w:val="00741689"/>
    <w:rsid w:val="00750471"/>
    <w:rsid w:val="00751DF5"/>
    <w:rsid w:val="007527DD"/>
    <w:rsid w:val="00764844"/>
    <w:rsid w:val="00765621"/>
    <w:rsid w:val="00766AD3"/>
    <w:rsid w:val="00771F4B"/>
    <w:rsid w:val="00773558"/>
    <w:rsid w:val="0077461D"/>
    <w:rsid w:val="0077494B"/>
    <w:rsid w:val="007764C3"/>
    <w:rsid w:val="00780123"/>
    <w:rsid w:val="00781514"/>
    <w:rsid w:val="007815F6"/>
    <w:rsid w:val="00783988"/>
    <w:rsid w:val="00790799"/>
    <w:rsid w:val="007918CA"/>
    <w:rsid w:val="00791AB8"/>
    <w:rsid w:val="0079229D"/>
    <w:rsid w:val="0079374E"/>
    <w:rsid w:val="007958E5"/>
    <w:rsid w:val="00795944"/>
    <w:rsid w:val="007A1C0E"/>
    <w:rsid w:val="007A32C5"/>
    <w:rsid w:val="007A337D"/>
    <w:rsid w:val="007A4268"/>
    <w:rsid w:val="007A4C05"/>
    <w:rsid w:val="007A4C06"/>
    <w:rsid w:val="007A4FA2"/>
    <w:rsid w:val="007A672B"/>
    <w:rsid w:val="007B0A5E"/>
    <w:rsid w:val="007B18D6"/>
    <w:rsid w:val="007B2342"/>
    <w:rsid w:val="007B3310"/>
    <w:rsid w:val="007B37EC"/>
    <w:rsid w:val="007B76D1"/>
    <w:rsid w:val="007B77BC"/>
    <w:rsid w:val="007B7B19"/>
    <w:rsid w:val="007C35BA"/>
    <w:rsid w:val="007C466F"/>
    <w:rsid w:val="007C66B4"/>
    <w:rsid w:val="007D255A"/>
    <w:rsid w:val="007D2925"/>
    <w:rsid w:val="007D2A25"/>
    <w:rsid w:val="007D388D"/>
    <w:rsid w:val="007D3943"/>
    <w:rsid w:val="007D439B"/>
    <w:rsid w:val="007D4A5E"/>
    <w:rsid w:val="007D58A4"/>
    <w:rsid w:val="007D5BD8"/>
    <w:rsid w:val="007D6AE8"/>
    <w:rsid w:val="007E434B"/>
    <w:rsid w:val="007E537A"/>
    <w:rsid w:val="007F0120"/>
    <w:rsid w:val="007F0A21"/>
    <w:rsid w:val="007F1B03"/>
    <w:rsid w:val="007F2A03"/>
    <w:rsid w:val="007F4DCE"/>
    <w:rsid w:val="00803E1F"/>
    <w:rsid w:val="008051BD"/>
    <w:rsid w:val="008056BE"/>
    <w:rsid w:val="008119F5"/>
    <w:rsid w:val="00817980"/>
    <w:rsid w:val="00817B7D"/>
    <w:rsid w:val="008241FC"/>
    <w:rsid w:val="008250EA"/>
    <w:rsid w:val="008255F3"/>
    <w:rsid w:val="008261EF"/>
    <w:rsid w:val="00831E62"/>
    <w:rsid w:val="0083320F"/>
    <w:rsid w:val="008332B8"/>
    <w:rsid w:val="00834E66"/>
    <w:rsid w:val="008363CA"/>
    <w:rsid w:val="00836F4A"/>
    <w:rsid w:val="00842E3A"/>
    <w:rsid w:val="008432A7"/>
    <w:rsid w:val="008445E1"/>
    <w:rsid w:val="00845DC7"/>
    <w:rsid w:val="00846428"/>
    <w:rsid w:val="0085129C"/>
    <w:rsid w:val="008515A1"/>
    <w:rsid w:val="008516FA"/>
    <w:rsid w:val="0085307D"/>
    <w:rsid w:val="00853D25"/>
    <w:rsid w:val="008549EF"/>
    <w:rsid w:val="00861567"/>
    <w:rsid w:val="0086420A"/>
    <w:rsid w:val="00864480"/>
    <w:rsid w:val="0086507C"/>
    <w:rsid w:val="0086601D"/>
    <w:rsid w:val="00866B17"/>
    <w:rsid w:val="00872B30"/>
    <w:rsid w:val="00874E48"/>
    <w:rsid w:val="008758EF"/>
    <w:rsid w:val="00880564"/>
    <w:rsid w:val="00881F0A"/>
    <w:rsid w:val="00884278"/>
    <w:rsid w:val="00886E03"/>
    <w:rsid w:val="00887130"/>
    <w:rsid w:val="008875A5"/>
    <w:rsid w:val="00887B10"/>
    <w:rsid w:val="00892C79"/>
    <w:rsid w:val="00896422"/>
    <w:rsid w:val="00896514"/>
    <w:rsid w:val="008976F5"/>
    <w:rsid w:val="008A0D52"/>
    <w:rsid w:val="008A131F"/>
    <w:rsid w:val="008A1367"/>
    <w:rsid w:val="008A21C1"/>
    <w:rsid w:val="008A2CCD"/>
    <w:rsid w:val="008A52BB"/>
    <w:rsid w:val="008A6C70"/>
    <w:rsid w:val="008A727E"/>
    <w:rsid w:val="008B49B6"/>
    <w:rsid w:val="008B603F"/>
    <w:rsid w:val="008B6F6A"/>
    <w:rsid w:val="008B77EC"/>
    <w:rsid w:val="008C0D63"/>
    <w:rsid w:val="008C32A5"/>
    <w:rsid w:val="008C5741"/>
    <w:rsid w:val="008D48AD"/>
    <w:rsid w:val="008D4BCB"/>
    <w:rsid w:val="008D6946"/>
    <w:rsid w:val="008D6D57"/>
    <w:rsid w:val="008D6F8E"/>
    <w:rsid w:val="008E25CB"/>
    <w:rsid w:val="008E7C83"/>
    <w:rsid w:val="008F0F38"/>
    <w:rsid w:val="008F4112"/>
    <w:rsid w:val="008F491E"/>
    <w:rsid w:val="008F6D93"/>
    <w:rsid w:val="008F7F31"/>
    <w:rsid w:val="00900C7B"/>
    <w:rsid w:val="00901E71"/>
    <w:rsid w:val="00903A86"/>
    <w:rsid w:val="009050D2"/>
    <w:rsid w:val="009051D9"/>
    <w:rsid w:val="00905BA2"/>
    <w:rsid w:val="00906091"/>
    <w:rsid w:val="0090659F"/>
    <w:rsid w:val="00910471"/>
    <w:rsid w:val="009169DD"/>
    <w:rsid w:val="00916E74"/>
    <w:rsid w:val="009223F4"/>
    <w:rsid w:val="009229F3"/>
    <w:rsid w:val="00927351"/>
    <w:rsid w:val="0093122C"/>
    <w:rsid w:val="00933836"/>
    <w:rsid w:val="009408CF"/>
    <w:rsid w:val="00943501"/>
    <w:rsid w:val="00945A24"/>
    <w:rsid w:val="009472C5"/>
    <w:rsid w:val="00947994"/>
    <w:rsid w:val="00951A2F"/>
    <w:rsid w:val="009541C3"/>
    <w:rsid w:val="009554EE"/>
    <w:rsid w:val="00955A8E"/>
    <w:rsid w:val="00960C81"/>
    <w:rsid w:val="00961030"/>
    <w:rsid w:val="00963E3A"/>
    <w:rsid w:val="009645E9"/>
    <w:rsid w:val="009660DC"/>
    <w:rsid w:val="00966F59"/>
    <w:rsid w:val="00967702"/>
    <w:rsid w:val="00970EA9"/>
    <w:rsid w:val="009726BE"/>
    <w:rsid w:val="00972C56"/>
    <w:rsid w:val="00973EC0"/>
    <w:rsid w:val="00974A53"/>
    <w:rsid w:val="00976033"/>
    <w:rsid w:val="009772AD"/>
    <w:rsid w:val="009776BA"/>
    <w:rsid w:val="00977C97"/>
    <w:rsid w:val="00980B41"/>
    <w:rsid w:val="00980C45"/>
    <w:rsid w:val="00982681"/>
    <w:rsid w:val="00983EC0"/>
    <w:rsid w:val="00984227"/>
    <w:rsid w:val="00986E76"/>
    <w:rsid w:val="009911FD"/>
    <w:rsid w:val="00992BAC"/>
    <w:rsid w:val="0099463B"/>
    <w:rsid w:val="00995953"/>
    <w:rsid w:val="00995E5A"/>
    <w:rsid w:val="009967A5"/>
    <w:rsid w:val="00996E8E"/>
    <w:rsid w:val="009A0474"/>
    <w:rsid w:val="009A165D"/>
    <w:rsid w:val="009A2E2F"/>
    <w:rsid w:val="009A38D8"/>
    <w:rsid w:val="009A3EB4"/>
    <w:rsid w:val="009A5896"/>
    <w:rsid w:val="009B01A1"/>
    <w:rsid w:val="009B120F"/>
    <w:rsid w:val="009B18B9"/>
    <w:rsid w:val="009B320D"/>
    <w:rsid w:val="009B6051"/>
    <w:rsid w:val="009C002A"/>
    <w:rsid w:val="009C0113"/>
    <w:rsid w:val="009C0A53"/>
    <w:rsid w:val="009C1C6F"/>
    <w:rsid w:val="009C2783"/>
    <w:rsid w:val="009C39BA"/>
    <w:rsid w:val="009C3DF1"/>
    <w:rsid w:val="009C4300"/>
    <w:rsid w:val="009C50F7"/>
    <w:rsid w:val="009C5925"/>
    <w:rsid w:val="009C5B6E"/>
    <w:rsid w:val="009D15AB"/>
    <w:rsid w:val="009D2B5E"/>
    <w:rsid w:val="009D394C"/>
    <w:rsid w:val="009D3C85"/>
    <w:rsid w:val="009D6938"/>
    <w:rsid w:val="009D6AF1"/>
    <w:rsid w:val="009D6F4A"/>
    <w:rsid w:val="009D75A5"/>
    <w:rsid w:val="009E30FB"/>
    <w:rsid w:val="009F1BAE"/>
    <w:rsid w:val="009F2BC8"/>
    <w:rsid w:val="009F2D2E"/>
    <w:rsid w:val="009F5C67"/>
    <w:rsid w:val="009F64F2"/>
    <w:rsid w:val="00A00867"/>
    <w:rsid w:val="00A01A6A"/>
    <w:rsid w:val="00A0314B"/>
    <w:rsid w:val="00A04AA1"/>
    <w:rsid w:val="00A04DB6"/>
    <w:rsid w:val="00A05456"/>
    <w:rsid w:val="00A05466"/>
    <w:rsid w:val="00A06A85"/>
    <w:rsid w:val="00A07F44"/>
    <w:rsid w:val="00A14E5E"/>
    <w:rsid w:val="00A16C9B"/>
    <w:rsid w:val="00A2247A"/>
    <w:rsid w:val="00A231EF"/>
    <w:rsid w:val="00A24CB9"/>
    <w:rsid w:val="00A2569C"/>
    <w:rsid w:val="00A27479"/>
    <w:rsid w:val="00A33A73"/>
    <w:rsid w:val="00A372C9"/>
    <w:rsid w:val="00A425FB"/>
    <w:rsid w:val="00A43C20"/>
    <w:rsid w:val="00A4556D"/>
    <w:rsid w:val="00A45EA8"/>
    <w:rsid w:val="00A46F77"/>
    <w:rsid w:val="00A5044F"/>
    <w:rsid w:val="00A5108B"/>
    <w:rsid w:val="00A511E0"/>
    <w:rsid w:val="00A55224"/>
    <w:rsid w:val="00A56FFF"/>
    <w:rsid w:val="00A61077"/>
    <w:rsid w:val="00A62F37"/>
    <w:rsid w:val="00A64982"/>
    <w:rsid w:val="00A66541"/>
    <w:rsid w:val="00A670C3"/>
    <w:rsid w:val="00A67ADD"/>
    <w:rsid w:val="00A67C54"/>
    <w:rsid w:val="00A74FD5"/>
    <w:rsid w:val="00A75DC8"/>
    <w:rsid w:val="00A76219"/>
    <w:rsid w:val="00A76CFF"/>
    <w:rsid w:val="00A81EB3"/>
    <w:rsid w:val="00A81F84"/>
    <w:rsid w:val="00A82145"/>
    <w:rsid w:val="00A86ABB"/>
    <w:rsid w:val="00A879C1"/>
    <w:rsid w:val="00A87D6A"/>
    <w:rsid w:val="00A916EC"/>
    <w:rsid w:val="00A91992"/>
    <w:rsid w:val="00A92528"/>
    <w:rsid w:val="00A9411D"/>
    <w:rsid w:val="00A943D9"/>
    <w:rsid w:val="00A9513D"/>
    <w:rsid w:val="00A95567"/>
    <w:rsid w:val="00A967D2"/>
    <w:rsid w:val="00A96BC4"/>
    <w:rsid w:val="00AA23DD"/>
    <w:rsid w:val="00AA2598"/>
    <w:rsid w:val="00AA3901"/>
    <w:rsid w:val="00AA3F52"/>
    <w:rsid w:val="00AB0F3D"/>
    <w:rsid w:val="00AB107A"/>
    <w:rsid w:val="00AB11FA"/>
    <w:rsid w:val="00AB13C5"/>
    <w:rsid w:val="00AB17DD"/>
    <w:rsid w:val="00AB5D80"/>
    <w:rsid w:val="00AC1BAF"/>
    <w:rsid w:val="00AC6FE7"/>
    <w:rsid w:val="00AD1206"/>
    <w:rsid w:val="00AD1744"/>
    <w:rsid w:val="00AD1A85"/>
    <w:rsid w:val="00AD2CB6"/>
    <w:rsid w:val="00AD4F4E"/>
    <w:rsid w:val="00AE15C1"/>
    <w:rsid w:val="00AE1D64"/>
    <w:rsid w:val="00AE555D"/>
    <w:rsid w:val="00AE64CE"/>
    <w:rsid w:val="00AF0810"/>
    <w:rsid w:val="00AF0875"/>
    <w:rsid w:val="00AF1B1B"/>
    <w:rsid w:val="00AF1DEB"/>
    <w:rsid w:val="00AF2856"/>
    <w:rsid w:val="00B01BD6"/>
    <w:rsid w:val="00B01FA1"/>
    <w:rsid w:val="00B01FBA"/>
    <w:rsid w:val="00B02432"/>
    <w:rsid w:val="00B04783"/>
    <w:rsid w:val="00B064AD"/>
    <w:rsid w:val="00B11762"/>
    <w:rsid w:val="00B121EF"/>
    <w:rsid w:val="00B14897"/>
    <w:rsid w:val="00B15CA2"/>
    <w:rsid w:val="00B166A6"/>
    <w:rsid w:val="00B20806"/>
    <w:rsid w:val="00B20DE4"/>
    <w:rsid w:val="00B20EBA"/>
    <w:rsid w:val="00B2167E"/>
    <w:rsid w:val="00B21987"/>
    <w:rsid w:val="00B22B33"/>
    <w:rsid w:val="00B231F5"/>
    <w:rsid w:val="00B24B1E"/>
    <w:rsid w:val="00B2547A"/>
    <w:rsid w:val="00B257FF"/>
    <w:rsid w:val="00B27435"/>
    <w:rsid w:val="00B302CD"/>
    <w:rsid w:val="00B335E1"/>
    <w:rsid w:val="00B350D0"/>
    <w:rsid w:val="00B3547E"/>
    <w:rsid w:val="00B37307"/>
    <w:rsid w:val="00B405F7"/>
    <w:rsid w:val="00B40967"/>
    <w:rsid w:val="00B41FE9"/>
    <w:rsid w:val="00B44592"/>
    <w:rsid w:val="00B53F0C"/>
    <w:rsid w:val="00B54125"/>
    <w:rsid w:val="00B55C3B"/>
    <w:rsid w:val="00B567A1"/>
    <w:rsid w:val="00B57D79"/>
    <w:rsid w:val="00B60945"/>
    <w:rsid w:val="00B6209F"/>
    <w:rsid w:val="00B63E6E"/>
    <w:rsid w:val="00B657D5"/>
    <w:rsid w:val="00B663CE"/>
    <w:rsid w:val="00B71024"/>
    <w:rsid w:val="00B71328"/>
    <w:rsid w:val="00B72CAC"/>
    <w:rsid w:val="00B72CF9"/>
    <w:rsid w:val="00B73B49"/>
    <w:rsid w:val="00B8158D"/>
    <w:rsid w:val="00B82F47"/>
    <w:rsid w:val="00B87D31"/>
    <w:rsid w:val="00B90364"/>
    <w:rsid w:val="00B95426"/>
    <w:rsid w:val="00B96AF9"/>
    <w:rsid w:val="00B96E81"/>
    <w:rsid w:val="00BA216D"/>
    <w:rsid w:val="00BA2A48"/>
    <w:rsid w:val="00BA5006"/>
    <w:rsid w:val="00BA6D4D"/>
    <w:rsid w:val="00BB3E26"/>
    <w:rsid w:val="00BB6C17"/>
    <w:rsid w:val="00BB7B8A"/>
    <w:rsid w:val="00BC0C35"/>
    <w:rsid w:val="00BC4F65"/>
    <w:rsid w:val="00BC5844"/>
    <w:rsid w:val="00BD069C"/>
    <w:rsid w:val="00BD0D75"/>
    <w:rsid w:val="00BD0EEE"/>
    <w:rsid w:val="00BD325E"/>
    <w:rsid w:val="00BD5B85"/>
    <w:rsid w:val="00BD7151"/>
    <w:rsid w:val="00BD7184"/>
    <w:rsid w:val="00BE1049"/>
    <w:rsid w:val="00BE27CA"/>
    <w:rsid w:val="00BE7040"/>
    <w:rsid w:val="00BF04F0"/>
    <w:rsid w:val="00BF2335"/>
    <w:rsid w:val="00BF34C2"/>
    <w:rsid w:val="00C02601"/>
    <w:rsid w:val="00C02AAA"/>
    <w:rsid w:val="00C03E66"/>
    <w:rsid w:val="00C15FEC"/>
    <w:rsid w:val="00C21E2B"/>
    <w:rsid w:val="00C23A25"/>
    <w:rsid w:val="00C249AA"/>
    <w:rsid w:val="00C30373"/>
    <w:rsid w:val="00C400D1"/>
    <w:rsid w:val="00C40B4B"/>
    <w:rsid w:val="00C40F24"/>
    <w:rsid w:val="00C41011"/>
    <w:rsid w:val="00C42228"/>
    <w:rsid w:val="00C42965"/>
    <w:rsid w:val="00C46B05"/>
    <w:rsid w:val="00C47480"/>
    <w:rsid w:val="00C50494"/>
    <w:rsid w:val="00C51C20"/>
    <w:rsid w:val="00C52808"/>
    <w:rsid w:val="00C53509"/>
    <w:rsid w:val="00C54476"/>
    <w:rsid w:val="00C545FC"/>
    <w:rsid w:val="00C63EB9"/>
    <w:rsid w:val="00C70414"/>
    <w:rsid w:val="00C7191E"/>
    <w:rsid w:val="00C73622"/>
    <w:rsid w:val="00C77C43"/>
    <w:rsid w:val="00C8100E"/>
    <w:rsid w:val="00C81E42"/>
    <w:rsid w:val="00C82149"/>
    <w:rsid w:val="00C82B5F"/>
    <w:rsid w:val="00C87582"/>
    <w:rsid w:val="00C87EE6"/>
    <w:rsid w:val="00C94AAA"/>
    <w:rsid w:val="00C94F4E"/>
    <w:rsid w:val="00C97175"/>
    <w:rsid w:val="00CA1418"/>
    <w:rsid w:val="00CA157E"/>
    <w:rsid w:val="00CA2EDC"/>
    <w:rsid w:val="00CA4F81"/>
    <w:rsid w:val="00CA59EF"/>
    <w:rsid w:val="00CA5EC1"/>
    <w:rsid w:val="00CA62FA"/>
    <w:rsid w:val="00CA64E3"/>
    <w:rsid w:val="00CB004E"/>
    <w:rsid w:val="00CB2A88"/>
    <w:rsid w:val="00CB3394"/>
    <w:rsid w:val="00CB73C5"/>
    <w:rsid w:val="00CC052C"/>
    <w:rsid w:val="00CC094D"/>
    <w:rsid w:val="00CC2874"/>
    <w:rsid w:val="00CC3732"/>
    <w:rsid w:val="00CC7610"/>
    <w:rsid w:val="00CD0170"/>
    <w:rsid w:val="00CD3CB5"/>
    <w:rsid w:val="00CD5784"/>
    <w:rsid w:val="00CD595D"/>
    <w:rsid w:val="00CD5AAB"/>
    <w:rsid w:val="00CD6098"/>
    <w:rsid w:val="00CE48CB"/>
    <w:rsid w:val="00CE50A7"/>
    <w:rsid w:val="00CE5ECF"/>
    <w:rsid w:val="00CF22E1"/>
    <w:rsid w:val="00D00856"/>
    <w:rsid w:val="00D011BD"/>
    <w:rsid w:val="00D04158"/>
    <w:rsid w:val="00D04A1B"/>
    <w:rsid w:val="00D07DE3"/>
    <w:rsid w:val="00D11876"/>
    <w:rsid w:val="00D139CB"/>
    <w:rsid w:val="00D13F05"/>
    <w:rsid w:val="00D13F0B"/>
    <w:rsid w:val="00D20B9F"/>
    <w:rsid w:val="00D22778"/>
    <w:rsid w:val="00D303CD"/>
    <w:rsid w:val="00D30ACF"/>
    <w:rsid w:val="00D33656"/>
    <w:rsid w:val="00D33839"/>
    <w:rsid w:val="00D34588"/>
    <w:rsid w:val="00D35DFC"/>
    <w:rsid w:val="00D368F6"/>
    <w:rsid w:val="00D36EAF"/>
    <w:rsid w:val="00D40A55"/>
    <w:rsid w:val="00D4300A"/>
    <w:rsid w:val="00D44DAC"/>
    <w:rsid w:val="00D4782D"/>
    <w:rsid w:val="00D5105C"/>
    <w:rsid w:val="00D5112D"/>
    <w:rsid w:val="00D51C9B"/>
    <w:rsid w:val="00D53DD8"/>
    <w:rsid w:val="00D61C35"/>
    <w:rsid w:val="00D62171"/>
    <w:rsid w:val="00D66942"/>
    <w:rsid w:val="00D66E9E"/>
    <w:rsid w:val="00D759A6"/>
    <w:rsid w:val="00D80912"/>
    <w:rsid w:val="00D81B1C"/>
    <w:rsid w:val="00D86753"/>
    <w:rsid w:val="00D90BE7"/>
    <w:rsid w:val="00D91B87"/>
    <w:rsid w:val="00D93F5B"/>
    <w:rsid w:val="00D96359"/>
    <w:rsid w:val="00DA085C"/>
    <w:rsid w:val="00DA16F4"/>
    <w:rsid w:val="00DA1D9F"/>
    <w:rsid w:val="00DA1EF9"/>
    <w:rsid w:val="00DA2DB5"/>
    <w:rsid w:val="00DA6CDD"/>
    <w:rsid w:val="00DB17A2"/>
    <w:rsid w:val="00DB17BE"/>
    <w:rsid w:val="00DB48ED"/>
    <w:rsid w:val="00DB66E8"/>
    <w:rsid w:val="00DB67FA"/>
    <w:rsid w:val="00DC19D7"/>
    <w:rsid w:val="00DC37E2"/>
    <w:rsid w:val="00DC7F82"/>
    <w:rsid w:val="00DC7F8D"/>
    <w:rsid w:val="00DD2BFE"/>
    <w:rsid w:val="00DD45CF"/>
    <w:rsid w:val="00DD7315"/>
    <w:rsid w:val="00DE0BC9"/>
    <w:rsid w:val="00DE2E0B"/>
    <w:rsid w:val="00DE4046"/>
    <w:rsid w:val="00DF3E5F"/>
    <w:rsid w:val="00DF5AC0"/>
    <w:rsid w:val="00E0086A"/>
    <w:rsid w:val="00E00F73"/>
    <w:rsid w:val="00E016F4"/>
    <w:rsid w:val="00E02769"/>
    <w:rsid w:val="00E02CC3"/>
    <w:rsid w:val="00E039CB"/>
    <w:rsid w:val="00E03B2E"/>
    <w:rsid w:val="00E03CC3"/>
    <w:rsid w:val="00E04189"/>
    <w:rsid w:val="00E1371C"/>
    <w:rsid w:val="00E14510"/>
    <w:rsid w:val="00E160B1"/>
    <w:rsid w:val="00E200EC"/>
    <w:rsid w:val="00E20BE3"/>
    <w:rsid w:val="00E227C4"/>
    <w:rsid w:val="00E2789F"/>
    <w:rsid w:val="00E27DDF"/>
    <w:rsid w:val="00E3277B"/>
    <w:rsid w:val="00E3283C"/>
    <w:rsid w:val="00E368D2"/>
    <w:rsid w:val="00E36A4A"/>
    <w:rsid w:val="00E3793C"/>
    <w:rsid w:val="00E37CB7"/>
    <w:rsid w:val="00E426F4"/>
    <w:rsid w:val="00E43E56"/>
    <w:rsid w:val="00E443A4"/>
    <w:rsid w:val="00E46189"/>
    <w:rsid w:val="00E507ED"/>
    <w:rsid w:val="00E52B21"/>
    <w:rsid w:val="00E56D0C"/>
    <w:rsid w:val="00E57AB4"/>
    <w:rsid w:val="00E652D1"/>
    <w:rsid w:val="00E6634B"/>
    <w:rsid w:val="00E66A8E"/>
    <w:rsid w:val="00E72EE4"/>
    <w:rsid w:val="00E769FF"/>
    <w:rsid w:val="00E81672"/>
    <w:rsid w:val="00E853AD"/>
    <w:rsid w:val="00E86A55"/>
    <w:rsid w:val="00E86A73"/>
    <w:rsid w:val="00E86E4A"/>
    <w:rsid w:val="00E87ABC"/>
    <w:rsid w:val="00E90665"/>
    <w:rsid w:val="00E90BD1"/>
    <w:rsid w:val="00E96BA2"/>
    <w:rsid w:val="00E96D37"/>
    <w:rsid w:val="00E97C7A"/>
    <w:rsid w:val="00EA0B9A"/>
    <w:rsid w:val="00EA27C8"/>
    <w:rsid w:val="00EA7032"/>
    <w:rsid w:val="00EA70FC"/>
    <w:rsid w:val="00EB051D"/>
    <w:rsid w:val="00EB347B"/>
    <w:rsid w:val="00EB35FD"/>
    <w:rsid w:val="00EB360E"/>
    <w:rsid w:val="00EB5BA1"/>
    <w:rsid w:val="00EB623F"/>
    <w:rsid w:val="00EC052A"/>
    <w:rsid w:val="00EC089F"/>
    <w:rsid w:val="00EC3A79"/>
    <w:rsid w:val="00EC6D95"/>
    <w:rsid w:val="00EC6EB3"/>
    <w:rsid w:val="00ED1FAB"/>
    <w:rsid w:val="00ED3850"/>
    <w:rsid w:val="00ED3C5E"/>
    <w:rsid w:val="00ED3D02"/>
    <w:rsid w:val="00ED3E71"/>
    <w:rsid w:val="00ED5EE7"/>
    <w:rsid w:val="00EE0822"/>
    <w:rsid w:val="00EE559F"/>
    <w:rsid w:val="00EE6448"/>
    <w:rsid w:val="00EE7603"/>
    <w:rsid w:val="00EF1270"/>
    <w:rsid w:val="00EF2921"/>
    <w:rsid w:val="00EF3ECB"/>
    <w:rsid w:val="00EF4251"/>
    <w:rsid w:val="00EF63CE"/>
    <w:rsid w:val="00EF67BF"/>
    <w:rsid w:val="00EF73DC"/>
    <w:rsid w:val="00F0751C"/>
    <w:rsid w:val="00F10B2B"/>
    <w:rsid w:val="00F12494"/>
    <w:rsid w:val="00F1573D"/>
    <w:rsid w:val="00F16D7E"/>
    <w:rsid w:val="00F20150"/>
    <w:rsid w:val="00F2153E"/>
    <w:rsid w:val="00F21753"/>
    <w:rsid w:val="00F222EF"/>
    <w:rsid w:val="00F22D70"/>
    <w:rsid w:val="00F257D5"/>
    <w:rsid w:val="00F273FD"/>
    <w:rsid w:val="00F27839"/>
    <w:rsid w:val="00F31ADC"/>
    <w:rsid w:val="00F3269E"/>
    <w:rsid w:val="00F404D8"/>
    <w:rsid w:val="00F4051A"/>
    <w:rsid w:val="00F43312"/>
    <w:rsid w:val="00F5066C"/>
    <w:rsid w:val="00F52A91"/>
    <w:rsid w:val="00F54A1D"/>
    <w:rsid w:val="00F553F3"/>
    <w:rsid w:val="00F55DD0"/>
    <w:rsid w:val="00F6094C"/>
    <w:rsid w:val="00F614FE"/>
    <w:rsid w:val="00F71A9E"/>
    <w:rsid w:val="00F76B47"/>
    <w:rsid w:val="00F776F4"/>
    <w:rsid w:val="00F83076"/>
    <w:rsid w:val="00F8422B"/>
    <w:rsid w:val="00F90731"/>
    <w:rsid w:val="00F91950"/>
    <w:rsid w:val="00F91C5C"/>
    <w:rsid w:val="00F91F46"/>
    <w:rsid w:val="00F92747"/>
    <w:rsid w:val="00F93C8E"/>
    <w:rsid w:val="00F95E88"/>
    <w:rsid w:val="00F96FF9"/>
    <w:rsid w:val="00F97098"/>
    <w:rsid w:val="00F9749D"/>
    <w:rsid w:val="00FA2AD6"/>
    <w:rsid w:val="00FA3E43"/>
    <w:rsid w:val="00FA5915"/>
    <w:rsid w:val="00FB4DDB"/>
    <w:rsid w:val="00FB5E71"/>
    <w:rsid w:val="00FB7F49"/>
    <w:rsid w:val="00FC29EE"/>
    <w:rsid w:val="00FC448C"/>
    <w:rsid w:val="00FC5585"/>
    <w:rsid w:val="00FC5B85"/>
    <w:rsid w:val="00FD0291"/>
    <w:rsid w:val="00FD252B"/>
    <w:rsid w:val="00FD4C73"/>
    <w:rsid w:val="00FD7407"/>
    <w:rsid w:val="00FD7D0A"/>
    <w:rsid w:val="00FE0FDE"/>
    <w:rsid w:val="00FF028D"/>
    <w:rsid w:val="00FF04B4"/>
    <w:rsid w:val="00FF0F5D"/>
    <w:rsid w:val="00FF3D55"/>
    <w:rsid w:val="00FF595A"/>
    <w:rsid w:val="00FF6904"/>
    <w:rsid w:val="02431D30"/>
    <w:rsid w:val="04EC0279"/>
    <w:rsid w:val="09543469"/>
    <w:rsid w:val="0DA63746"/>
    <w:rsid w:val="0DB1068D"/>
    <w:rsid w:val="0E2F75DE"/>
    <w:rsid w:val="12A0777F"/>
    <w:rsid w:val="14105831"/>
    <w:rsid w:val="14C3697F"/>
    <w:rsid w:val="15334EEF"/>
    <w:rsid w:val="182C156E"/>
    <w:rsid w:val="23D264EF"/>
    <w:rsid w:val="26881AC1"/>
    <w:rsid w:val="2A4360B6"/>
    <w:rsid w:val="2C5E0B34"/>
    <w:rsid w:val="2F6D4AB8"/>
    <w:rsid w:val="31FA101C"/>
    <w:rsid w:val="343B4CD3"/>
    <w:rsid w:val="354973A1"/>
    <w:rsid w:val="3AD32AF7"/>
    <w:rsid w:val="3AFC7266"/>
    <w:rsid w:val="3F5F2B84"/>
    <w:rsid w:val="40C81E5D"/>
    <w:rsid w:val="40F71D63"/>
    <w:rsid w:val="41E478E3"/>
    <w:rsid w:val="421F29E2"/>
    <w:rsid w:val="484A61C8"/>
    <w:rsid w:val="55444FAE"/>
    <w:rsid w:val="5558530B"/>
    <w:rsid w:val="56F71CBE"/>
    <w:rsid w:val="5BA82AFB"/>
    <w:rsid w:val="5D1B45D5"/>
    <w:rsid w:val="5D5E0913"/>
    <w:rsid w:val="5FCE266F"/>
    <w:rsid w:val="61A45BB0"/>
    <w:rsid w:val="6A162E3A"/>
    <w:rsid w:val="6A687436"/>
    <w:rsid w:val="6AA800E8"/>
    <w:rsid w:val="6BD03F27"/>
    <w:rsid w:val="6D4016EF"/>
    <w:rsid w:val="6E3B1158"/>
    <w:rsid w:val="6EF9634C"/>
    <w:rsid w:val="71C630CE"/>
    <w:rsid w:val="733F1268"/>
    <w:rsid w:val="7533171C"/>
    <w:rsid w:val="764237DA"/>
    <w:rsid w:val="77A53591"/>
    <w:rsid w:val="79ED7E04"/>
    <w:rsid w:val="7BC5707B"/>
    <w:rsid w:val="7F1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0" w:name="index heading"/>
    <w:lsdException w:qFormat="1" w:unhideWhenUsed="0" w:uiPriority="0" w:semiHidden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iPriority="0" w:name="List"/>
    <w:lsdException w:qFormat="1" w:uiPriority="0" w:name="List Bullet"/>
    <w:lsdException w:qFormat="1" w:unhideWhenUsed="0" w:uiPriority="0" w:semiHidden="0" w:name="List Number"/>
    <w:lsdException w:qFormat="1" w:uiPriority="0" w:name="List 2"/>
    <w:lsdException w:qFormat="1" w:uiPriority="0" w:name="List 3"/>
    <w:lsdException w:qFormat="1" w:unhideWhenUsed="0" w:uiPriority="0" w:semiHidden="0" w:name="List 4"/>
    <w:lsdException w:qFormat="1" w:unhideWhenUsed="0" w:uiPriority="0" w:semiHidden="0" w:name="List 5"/>
    <w:lsdException w:qFormat="1" w:uiPriority="0" w:name="List Bullet 2"/>
    <w:lsdException w:qFormat="1" w:uiPriority="0" w:name="List Bullet 3"/>
    <w:lsdException w:qFormat="1" w:uiPriority="0" w:name="List Bullet 4"/>
    <w:lsdException w:qFormat="1" w:uiPriority="0" w:name="List Bullet 5"/>
    <w:lsdException w:qFormat="1" w:uiPriority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uiPriority="1" w:name="Default Paragraph Font"/>
    <w:lsdException w:qFormat="1" w:uiPriority="0" w:semiHidden="0" w:name="Body Text"/>
    <w:lsdException w:qFormat="1" w:uiPriority="0" w:semiHidden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Times New Roman"/>
      <w:bCs/>
      <w:kern w:val="2"/>
      <w:sz w:val="24"/>
      <w:szCs w:val="3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pageBreakBefore/>
      <w:numPr>
        <w:ilvl w:val="0"/>
        <w:numId w:val="1"/>
      </w:numPr>
      <w:adjustRightInd w:val="0"/>
      <w:ind w:firstLineChars="0"/>
      <w:jc w:val="center"/>
      <w:outlineLvl w:val="0"/>
    </w:pPr>
    <w:rPr>
      <w:rFonts w:eastAsia="黑体"/>
      <w:b/>
      <w:bCs w:val="0"/>
      <w:kern w:val="44"/>
      <w:sz w:val="44"/>
      <w:szCs w:val="44"/>
    </w:rPr>
  </w:style>
  <w:style w:type="paragraph" w:styleId="6">
    <w:name w:val="heading 2"/>
    <w:basedOn w:val="1"/>
    <w:next w:val="7"/>
    <w:link w:val="117"/>
    <w:autoRedefine/>
    <w:qFormat/>
    <w:uiPriority w:val="9"/>
    <w:pPr>
      <w:keepNext/>
      <w:keepLines/>
      <w:numPr>
        <w:ilvl w:val="1"/>
        <w:numId w:val="1"/>
      </w:numPr>
      <w:ind w:firstLineChars="0"/>
      <w:outlineLvl w:val="1"/>
    </w:pPr>
    <w:rPr>
      <w:rFonts w:ascii="黑体" w:hAnsi="黑体" w:eastAsia="黑体"/>
      <w:b/>
      <w:bCs w:val="0"/>
      <w:sz w:val="36"/>
    </w:rPr>
  </w:style>
  <w:style w:type="paragraph" w:styleId="9">
    <w:name w:val="heading 3"/>
    <w:basedOn w:val="1"/>
    <w:next w:val="7"/>
    <w:link w:val="174"/>
    <w:autoRedefine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rFonts w:ascii="黑体" w:hAnsi="黑体" w:eastAsia="黑体"/>
      <w:b/>
      <w:bCs w:val="0"/>
      <w:sz w:val="32"/>
    </w:rPr>
  </w:style>
  <w:style w:type="paragraph" w:styleId="10">
    <w:name w:val="heading 4"/>
    <w:basedOn w:val="1"/>
    <w:next w:val="7"/>
    <w:link w:val="103"/>
    <w:autoRedefine/>
    <w:qFormat/>
    <w:uiPriority w:val="0"/>
    <w:pPr>
      <w:keepNext/>
      <w:keepLines/>
      <w:numPr>
        <w:ilvl w:val="3"/>
        <w:numId w:val="1"/>
      </w:numPr>
      <w:tabs>
        <w:tab w:val="left" w:pos="864"/>
      </w:tabs>
      <w:ind w:firstLineChars="0"/>
      <w:outlineLvl w:val="3"/>
    </w:pPr>
    <w:rPr>
      <w:rFonts w:ascii="黑体" w:hAnsi="黑体" w:eastAsia="黑体"/>
      <w:b/>
      <w:bCs w:val="0"/>
      <w:sz w:val="30"/>
      <w:szCs w:val="28"/>
    </w:rPr>
  </w:style>
  <w:style w:type="paragraph" w:styleId="11">
    <w:name w:val="heading 5"/>
    <w:basedOn w:val="1"/>
    <w:next w:val="7"/>
    <w:link w:val="180"/>
    <w:autoRedefine/>
    <w:qFormat/>
    <w:uiPriority w:val="0"/>
    <w:pPr>
      <w:keepNext/>
      <w:keepLines/>
      <w:numPr>
        <w:ilvl w:val="4"/>
        <w:numId w:val="1"/>
      </w:numPr>
      <w:tabs>
        <w:tab w:val="left" w:pos="1008"/>
      </w:tabs>
      <w:ind w:firstLineChars="0"/>
      <w:outlineLvl w:val="4"/>
    </w:pPr>
    <w:rPr>
      <w:rFonts w:ascii="黑体" w:hAnsi="黑体" w:eastAsia="黑体"/>
      <w:b/>
      <w:bCs w:val="0"/>
      <w:sz w:val="28"/>
      <w:szCs w:val="28"/>
    </w:rPr>
  </w:style>
  <w:style w:type="paragraph" w:styleId="12">
    <w:name w:val="heading 6"/>
    <w:basedOn w:val="1"/>
    <w:next w:val="7"/>
    <w:link w:val="127"/>
    <w:qFormat/>
    <w:uiPriority w:val="0"/>
    <w:pPr>
      <w:keepNext/>
      <w:keepLines/>
      <w:numPr>
        <w:ilvl w:val="5"/>
        <w:numId w:val="1"/>
      </w:numPr>
      <w:tabs>
        <w:tab w:val="left" w:pos="1152"/>
      </w:tabs>
      <w:ind w:firstLineChars="0"/>
      <w:outlineLvl w:val="5"/>
    </w:pPr>
    <w:rPr>
      <w:rFonts w:ascii="黑体" w:hAnsi="黑体" w:eastAsia="黑体"/>
      <w:b/>
      <w:bCs w:val="0"/>
    </w:rPr>
  </w:style>
  <w:style w:type="paragraph" w:styleId="13">
    <w:name w:val="heading 7"/>
    <w:basedOn w:val="1"/>
    <w:next w:val="1"/>
    <w:link w:val="96"/>
    <w:autoRedefine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szCs w:val="24"/>
    </w:rPr>
  </w:style>
  <w:style w:type="paragraph" w:styleId="14">
    <w:name w:val="heading 8"/>
    <w:basedOn w:val="1"/>
    <w:next w:val="1"/>
    <w:link w:val="148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5">
    <w:name w:val="heading 9"/>
    <w:basedOn w:val="1"/>
    <w:next w:val="1"/>
    <w:link w:val="149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92">
    <w:name w:val="Default Paragraph Font"/>
    <w:semiHidden/>
    <w:unhideWhenUsed/>
    <w:uiPriority w:val="1"/>
  </w:style>
  <w:style w:type="table" w:default="1" w:styleId="9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1"/>
    <w:autoRedefine/>
    <w:unhideWhenUsed/>
    <w:qFormat/>
    <w:uiPriority w:val="0"/>
    <w:pPr>
      <w:spacing w:after="120"/>
    </w:pPr>
  </w:style>
  <w:style w:type="paragraph" w:styleId="3">
    <w:name w:val="Body Text 2"/>
    <w:basedOn w:val="1"/>
    <w:next w:val="1"/>
    <w:link w:val="167"/>
    <w:semiHidden/>
    <w:unhideWhenUsed/>
    <w:qFormat/>
    <w:uiPriority w:val="0"/>
    <w:pPr>
      <w:spacing w:after="120" w:line="480" w:lineRule="auto"/>
    </w:pPr>
  </w:style>
  <w:style w:type="paragraph" w:styleId="4">
    <w:name w:val="macro"/>
    <w:link w:val="154"/>
    <w:autoRedefine/>
    <w:semiHidden/>
    <w:unhideWhenUsed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="200" w:firstLineChars="200"/>
    </w:pPr>
    <w:rPr>
      <w:rFonts w:ascii="Courier New" w:hAnsi="Courier New" w:eastAsia="宋体" w:cs="Courier New"/>
      <w:bCs/>
      <w:kern w:val="2"/>
      <w:sz w:val="24"/>
      <w:szCs w:val="24"/>
      <w:lang w:val="en-US" w:eastAsia="zh-CN" w:bidi="ar-SA"/>
    </w:rPr>
  </w:style>
  <w:style w:type="paragraph" w:customStyle="1" w:styleId="7">
    <w:name w:val="缩进正文"/>
    <w:basedOn w:val="8"/>
    <w:link w:val="102"/>
    <w:autoRedefine/>
    <w:qFormat/>
    <w:uiPriority w:val="0"/>
    <w:pPr>
      <w:spacing w:after="0"/>
      <w:ind w:firstLine="426" w:firstLineChars="152"/>
    </w:pPr>
    <w:rPr>
      <w:sz w:val="28"/>
    </w:rPr>
  </w:style>
  <w:style w:type="paragraph" w:styleId="8">
    <w:name w:val="Body Text First Indent"/>
    <w:basedOn w:val="2"/>
    <w:link w:val="99"/>
    <w:autoRedefine/>
    <w:qFormat/>
    <w:uiPriority w:val="0"/>
    <w:pPr>
      <w:ind w:firstLine="420" w:firstLineChars="100"/>
    </w:pPr>
  </w:style>
  <w:style w:type="paragraph" w:styleId="16">
    <w:name w:val="List 3"/>
    <w:basedOn w:val="1"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7">
    <w:name w:val="toc 7"/>
    <w:basedOn w:val="1"/>
    <w:next w:val="1"/>
    <w:autoRedefine/>
    <w:unhideWhenUsed/>
    <w:qFormat/>
    <w:uiPriority w:val="39"/>
    <w:pPr>
      <w:ind w:left="144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18">
    <w:name w:val="List Number 2"/>
    <w:basedOn w:val="1"/>
    <w:semiHidden/>
    <w:unhideWhenUsed/>
    <w:qFormat/>
    <w:uiPriority w:val="0"/>
    <w:pPr>
      <w:numPr>
        <w:ilvl w:val="0"/>
        <w:numId w:val="2"/>
      </w:numPr>
      <w:tabs>
        <w:tab w:val="left" w:pos="360"/>
        <w:tab w:val="clear" w:pos="780"/>
      </w:tabs>
      <w:ind w:left="0" w:leftChars="0" w:firstLine="200" w:firstLineChars="200"/>
      <w:contextualSpacing/>
    </w:pPr>
  </w:style>
  <w:style w:type="paragraph" w:styleId="19">
    <w:name w:val="table of authorities"/>
    <w:basedOn w:val="1"/>
    <w:next w:val="1"/>
    <w:autoRedefine/>
    <w:semiHidden/>
    <w:unhideWhenUsed/>
    <w:qFormat/>
    <w:uiPriority w:val="0"/>
    <w:pPr>
      <w:ind w:left="420" w:leftChars="200" w:firstLine="0"/>
    </w:pPr>
  </w:style>
  <w:style w:type="paragraph" w:styleId="20">
    <w:name w:val="Note Heading"/>
    <w:basedOn w:val="1"/>
    <w:next w:val="1"/>
    <w:link w:val="171"/>
    <w:autoRedefine/>
    <w:semiHidden/>
    <w:unhideWhenUsed/>
    <w:qFormat/>
    <w:uiPriority w:val="0"/>
    <w:pPr>
      <w:jc w:val="center"/>
    </w:pPr>
  </w:style>
  <w:style w:type="paragraph" w:styleId="21">
    <w:name w:val="List Bullet 4"/>
    <w:basedOn w:val="1"/>
    <w:autoRedefine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22">
    <w:name w:val="index 8"/>
    <w:basedOn w:val="1"/>
    <w:next w:val="1"/>
    <w:autoRedefine/>
    <w:semiHidden/>
    <w:unhideWhenUsed/>
    <w:qFormat/>
    <w:uiPriority w:val="0"/>
    <w:pPr>
      <w:ind w:left="1400" w:leftChars="1400" w:firstLine="0"/>
    </w:pPr>
  </w:style>
  <w:style w:type="paragraph" w:styleId="23">
    <w:name w:val="E-mail Signature"/>
    <w:basedOn w:val="1"/>
    <w:link w:val="152"/>
    <w:semiHidden/>
    <w:unhideWhenUsed/>
    <w:qFormat/>
    <w:uiPriority w:val="0"/>
  </w:style>
  <w:style w:type="paragraph" w:styleId="24">
    <w:name w:val="List Number"/>
    <w:basedOn w:val="1"/>
    <w:qFormat/>
    <w:uiPriority w:val="0"/>
    <w:pPr>
      <w:numPr>
        <w:ilvl w:val="0"/>
        <w:numId w:val="4"/>
      </w:numPr>
      <w:contextualSpacing/>
    </w:pPr>
  </w:style>
  <w:style w:type="paragraph" w:styleId="25">
    <w:name w:val="Normal Indent"/>
    <w:basedOn w:val="1"/>
    <w:link w:val="172"/>
    <w:unhideWhenUsed/>
    <w:qFormat/>
    <w:uiPriority w:val="99"/>
    <w:pPr>
      <w:ind w:firstLine="420"/>
    </w:pPr>
  </w:style>
  <w:style w:type="paragraph" w:styleId="26">
    <w:name w:val="caption"/>
    <w:basedOn w:val="1"/>
    <w:next w:val="1"/>
    <w:link w:val="128"/>
    <w:qFormat/>
    <w:uiPriority w:val="0"/>
    <w:rPr>
      <w:rFonts w:ascii="Cambria" w:hAnsi="Cambria" w:eastAsia="黑体"/>
      <w:sz w:val="20"/>
      <w:szCs w:val="20"/>
    </w:rPr>
  </w:style>
  <w:style w:type="paragraph" w:styleId="27">
    <w:name w:val="index 5"/>
    <w:basedOn w:val="1"/>
    <w:next w:val="1"/>
    <w:autoRedefine/>
    <w:semiHidden/>
    <w:unhideWhenUsed/>
    <w:qFormat/>
    <w:uiPriority w:val="0"/>
    <w:pPr>
      <w:ind w:left="800" w:leftChars="800" w:firstLine="0"/>
    </w:pPr>
  </w:style>
  <w:style w:type="paragraph" w:styleId="28">
    <w:name w:val="List Bullet"/>
    <w:basedOn w:val="1"/>
    <w:autoRedefine/>
    <w:semiHidden/>
    <w:unhideWhenUsed/>
    <w:qFormat/>
    <w:uiPriority w:val="0"/>
    <w:pPr>
      <w:numPr>
        <w:ilvl w:val="0"/>
        <w:numId w:val="5"/>
      </w:numPr>
      <w:contextualSpacing/>
    </w:pPr>
  </w:style>
  <w:style w:type="paragraph" w:styleId="29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Theme="majorHAnsi" w:hAnsiTheme="majorHAnsi" w:eastAsiaTheme="majorEastAsia" w:cstheme="majorBidi"/>
      <w:szCs w:val="24"/>
    </w:rPr>
  </w:style>
  <w:style w:type="paragraph" w:styleId="30">
    <w:name w:val="Document Map"/>
    <w:basedOn w:val="1"/>
    <w:autoRedefine/>
    <w:semiHidden/>
    <w:qFormat/>
    <w:uiPriority w:val="0"/>
    <w:pPr>
      <w:shd w:val="clear" w:color="auto" w:fill="000080"/>
    </w:pPr>
    <w:rPr>
      <w:szCs w:val="21"/>
    </w:rPr>
  </w:style>
  <w:style w:type="paragraph" w:styleId="31">
    <w:name w:val="toa heading"/>
    <w:basedOn w:val="1"/>
    <w:next w:val="1"/>
    <w:autoRedefine/>
    <w:semiHidden/>
    <w:unhideWhenUsed/>
    <w:qFormat/>
    <w:uiPriority w:val="0"/>
    <w:pPr>
      <w:spacing w:before="120"/>
    </w:pPr>
    <w:rPr>
      <w:rFonts w:asciiTheme="majorHAnsi" w:hAnsiTheme="majorHAnsi" w:cstheme="majorBidi"/>
      <w:szCs w:val="24"/>
    </w:rPr>
  </w:style>
  <w:style w:type="paragraph" w:styleId="32">
    <w:name w:val="annotation text"/>
    <w:basedOn w:val="1"/>
    <w:link w:val="110"/>
    <w:autoRedefine/>
    <w:unhideWhenUsed/>
    <w:qFormat/>
    <w:uiPriority w:val="0"/>
    <w:pPr>
      <w:jc w:val="left"/>
    </w:pPr>
    <w:rPr>
      <w:rFonts w:ascii="Times New Roman" w:hAnsi="Times New Roman"/>
    </w:rPr>
  </w:style>
  <w:style w:type="paragraph" w:styleId="33">
    <w:name w:val="index 6"/>
    <w:basedOn w:val="1"/>
    <w:next w:val="1"/>
    <w:autoRedefine/>
    <w:semiHidden/>
    <w:unhideWhenUsed/>
    <w:qFormat/>
    <w:uiPriority w:val="0"/>
    <w:pPr>
      <w:ind w:left="1000" w:leftChars="1000" w:firstLine="0"/>
    </w:pPr>
  </w:style>
  <w:style w:type="paragraph" w:styleId="34">
    <w:name w:val="Salutation"/>
    <w:basedOn w:val="1"/>
    <w:next w:val="1"/>
    <w:link w:val="150"/>
    <w:autoRedefine/>
    <w:qFormat/>
    <w:uiPriority w:val="0"/>
  </w:style>
  <w:style w:type="paragraph" w:styleId="35">
    <w:name w:val="Body Text 3"/>
    <w:basedOn w:val="1"/>
    <w:link w:val="168"/>
    <w:autoRedefine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36">
    <w:name w:val="Closing"/>
    <w:basedOn w:val="1"/>
    <w:link w:val="156"/>
    <w:autoRedefine/>
    <w:semiHidden/>
    <w:unhideWhenUsed/>
    <w:qFormat/>
    <w:uiPriority w:val="0"/>
    <w:pPr>
      <w:ind w:left="100" w:leftChars="2100"/>
    </w:pPr>
  </w:style>
  <w:style w:type="paragraph" w:styleId="37">
    <w:name w:val="List Bullet 3"/>
    <w:basedOn w:val="1"/>
    <w:autoRedefine/>
    <w:semiHidden/>
    <w:unhideWhenUsed/>
    <w:qFormat/>
    <w:uiPriority w:val="0"/>
    <w:pPr>
      <w:numPr>
        <w:ilvl w:val="0"/>
        <w:numId w:val="6"/>
      </w:numPr>
      <w:contextualSpacing/>
    </w:pPr>
  </w:style>
  <w:style w:type="paragraph" w:styleId="38">
    <w:name w:val="Body Text Indent"/>
    <w:basedOn w:val="1"/>
    <w:link w:val="123"/>
    <w:autoRedefine/>
    <w:unhideWhenUsed/>
    <w:qFormat/>
    <w:uiPriority w:val="0"/>
    <w:pPr>
      <w:spacing w:after="120"/>
      <w:ind w:left="420" w:leftChars="200"/>
    </w:pPr>
  </w:style>
  <w:style w:type="paragraph" w:styleId="39">
    <w:name w:val="List Number 3"/>
    <w:basedOn w:val="1"/>
    <w:autoRedefine/>
    <w:semiHidden/>
    <w:unhideWhenUsed/>
    <w:qFormat/>
    <w:uiPriority w:val="0"/>
    <w:pPr>
      <w:numPr>
        <w:ilvl w:val="0"/>
        <w:numId w:val="7"/>
      </w:numPr>
      <w:contextualSpacing/>
    </w:pPr>
  </w:style>
  <w:style w:type="paragraph" w:styleId="40">
    <w:name w:val="List 2"/>
    <w:basedOn w:val="1"/>
    <w:autoRedefine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41">
    <w:name w:val="List Continue"/>
    <w:basedOn w:val="1"/>
    <w:autoRedefine/>
    <w:semiHidden/>
    <w:unhideWhenUsed/>
    <w:qFormat/>
    <w:uiPriority w:val="0"/>
    <w:pPr>
      <w:spacing w:after="120"/>
      <w:ind w:left="420" w:leftChars="200"/>
      <w:contextualSpacing/>
    </w:pPr>
  </w:style>
  <w:style w:type="paragraph" w:styleId="42">
    <w:name w:val="Block Text"/>
    <w:basedOn w:val="1"/>
    <w:autoRedefine/>
    <w:semiHidden/>
    <w:unhideWhenUsed/>
    <w:qFormat/>
    <w:uiPriority w:val="0"/>
    <w:pPr>
      <w:spacing w:after="120"/>
      <w:ind w:left="1440" w:leftChars="700" w:right="1440" w:rightChars="700"/>
    </w:pPr>
  </w:style>
  <w:style w:type="paragraph" w:styleId="43">
    <w:name w:val="List Bullet 2"/>
    <w:basedOn w:val="1"/>
    <w:autoRedefine/>
    <w:semiHidden/>
    <w:unhideWhenUsed/>
    <w:qFormat/>
    <w:uiPriority w:val="0"/>
    <w:pPr>
      <w:numPr>
        <w:ilvl w:val="0"/>
        <w:numId w:val="8"/>
      </w:numPr>
      <w:contextualSpacing/>
    </w:pPr>
  </w:style>
  <w:style w:type="paragraph" w:styleId="44">
    <w:name w:val="HTML Address"/>
    <w:basedOn w:val="1"/>
    <w:link w:val="146"/>
    <w:autoRedefine/>
    <w:semiHidden/>
    <w:unhideWhenUsed/>
    <w:qFormat/>
    <w:uiPriority w:val="0"/>
    <w:rPr>
      <w:i/>
      <w:iCs/>
    </w:rPr>
  </w:style>
  <w:style w:type="paragraph" w:styleId="45">
    <w:name w:val="index 4"/>
    <w:basedOn w:val="1"/>
    <w:next w:val="1"/>
    <w:autoRedefine/>
    <w:semiHidden/>
    <w:unhideWhenUsed/>
    <w:qFormat/>
    <w:uiPriority w:val="0"/>
    <w:pPr>
      <w:ind w:left="600" w:leftChars="600" w:firstLine="0"/>
    </w:pPr>
  </w:style>
  <w:style w:type="paragraph" w:styleId="46">
    <w:name w:val="toc 5"/>
    <w:basedOn w:val="1"/>
    <w:next w:val="1"/>
    <w:autoRedefine/>
    <w:unhideWhenUsed/>
    <w:qFormat/>
    <w:uiPriority w:val="39"/>
    <w:pPr>
      <w:ind w:left="96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47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hAnsiTheme="minorHAnsi" w:cstheme="minorHAnsi"/>
      <w:bCs w:val="0"/>
      <w:i/>
      <w:iCs/>
      <w:sz w:val="20"/>
      <w:szCs w:val="20"/>
    </w:rPr>
  </w:style>
  <w:style w:type="paragraph" w:styleId="48">
    <w:name w:val="Plain Text"/>
    <w:basedOn w:val="1"/>
    <w:link w:val="151"/>
    <w:autoRedefine/>
    <w:semiHidden/>
    <w:unhideWhenUsed/>
    <w:qFormat/>
    <w:uiPriority w:val="0"/>
    <w:rPr>
      <w:rFonts w:hAnsi="Courier New" w:cs="Courier New"/>
      <w:sz w:val="21"/>
      <w:szCs w:val="21"/>
    </w:rPr>
  </w:style>
  <w:style w:type="paragraph" w:styleId="49">
    <w:name w:val="List Bullet 5"/>
    <w:basedOn w:val="1"/>
    <w:autoRedefine/>
    <w:semiHidden/>
    <w:unhideWhenUsed/>
    <w:qFormat/>
    <w:uiPriority w:val="0"/>
    <w:pPr>
      <w:numPr>
        <w:ilvl w:val="0"/>
        <w:numId w:val="9"/>
      </w:numPr>
      <w:contextualSpacing/>
    </w:pPr>
  </w:style>
  <w:style w:type="paragraph" w:styleId="50">
    <w:name w:val="List Number 4"/>
    <w:basedOn w:val="1"/>
    <w:autoRedefine/>
    <w:semiHidden/>
    <w:unhideWhenUsed/>
    <w:qFormat/>
    <w:uiPriority w:val="0"/>
    <w:pPr>
      <w:numPr>
        <w:ilvl w:val="0"/>
        <w:numId w:val="10"/>
      </w:numPr>
      <w:contextualSpacing/>
    </w:pPr>
  </w:style>
  <w:style w:type="paragraph" w:styleId="51">
    <w:name w:val="toc 8"/>
    <w:basedOn w:val="1"/>
    <w:next w:val="1"/>
    <w:autoRedefine/>
    <w:unhideWhenUsed/>
    <w:qFormat/>
    <w:uiPriority w:val="39"/>
    <w:pPr>
      <w:ind w:left="168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52">
    <w:name w:val="index 3"/>
    <w:basedOn w:val="1"/>
    <w:next w:val="1"/>
    <w:autoRedefine/>
    <w:semiHidden/>
    <w:unhideWhenUsed/>
    <w:qFormat/>
    <w:uiPriority w:val="0"/>
    <w:pPr>
      <w:ind w:left="400" w:leftChars="400" w:firstLine="0"/>
    </w:pPr>
  </w:style>
  <w:style w:type="paragraph" w:styleId="53">
    <w:name w:val="Date"/>
    <w:basedOn w:val="1"/>
    <w:next w:val="1"/>
    <w:link w:val="160"/>
    <w:autoRedefine/>
    <w:qFormat/>
    <w:uiPriority w:val="0"/>
    <w:pPr>
      <w:ind w:left="100" w:leftChars="2500"/>
    </w:pPr>
  </w:style>
  <w:style w:type="paragraph" w:styleId="54">
    <w:name w:val="Body Text Indent 2"/>
    <w:basedOn w:val="1"/>
    <w:link w:val="169"/>
    <w:autoRedefine/>
    <w:semiHidden/>
    <w:unhideWhenUsed/>
    <w:qFormat/>
    <w:uiPriority w:val="0"/>
    <w:pPr>
      <w:spacing w:after="120" w:line="480" w:lineRule="auto"/>
      <w:ind w:left="420" w:leftChars="200"/>
    </w:pPr>
  </w:style>
  <w:style w:type="paragraph" w:styleId="55">
    <w:name w:val="endnote text"/>
    <w:basedOn w:val="1"/>
    <w:link w:val="162"/>
    <w:autoRedefine/>
    <w:semiHidden/>
    <w:unhideWhenUsed/>
    <w:qFormat/>
    <w:uiPriority w:val="0"/>
    <w:pPr>
      <w:snapToGrid w:val="0"/>
      <w:jc w:val="left"/>
    </w:pPr>
  </w:style>
  <w:style w:type="paragraph" w:styleId="56">
    <w:name w:val="List Continue 5"/>
    <w:basedOn w:val="1"/>
    <w:autoRedefine/>
    <w:semiHidden/>
    <w:unhideWhenUsed/>
    <w:qFormat/>
    <w:uiPriority w:val="0"/>
    <w:pPr>
      <w:spacing w:after="120"/>
      <w:ind w:left="2100" w:leftChars="1000"/>
      <w:contextualSpacing/>
    </w:pPr>
  </w:style>
  <w:style w:type="paragraph" w:styleId="57">
    <w:name w:val="Balloon Text"/>
    <w:basedOn w:val="1"/>
    <w:link w:val="115"/>
    <w:autoRedefine/>
    <w:unhideWhenUsed/>
    <w:qFormat/>
    <w:uiPriority w:val="0"/>
    <w:rPr>
      <w:sz w:val="18"/>
      <w:szCs w:val="18"/>
    </w:rPr>
  </w:style>
  <w:style w:type="paragraph" w:styleId="58">
    <w:name w:val="footer"/>
    <w:basedOn w:val="1"/>
    <w:link w:val="1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9">
    <w:name w:val="envelope return"/>
    <w:basedOn w:val="1"/>
    <w:autoRedefine/>
    <w:semiHidden/>
    <w:unhideWhenUsed/>
    <w:qFormat/>
    <w:uiPriority w:val="0"/>
    <w:pPr>
      <w:snapToGrid w:val="0"/>
    </w:pPr>
    <w:rPr>
      <w:rFonts w:asciiTheme="majorHAnsi" w:hAnsiTheme="majorHAnsi" w:eastAsiaTheme="majorEastAsia" w:cstheme="majorBidi"/>
    </w:rPr>
  </w:style>
  <w:style w:type="paragraph" w:styleId="60">
    <w:name w:val="header"/>
    <w:basedOn w:val="1"/>
    <w:link w:val="14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1">
    <w:name w:val="Signature"/>
    <w:basedOn w:val="1"/>
    <w:link w:val="159"/>
    <w:autoRedefine/>
    <w:semiHidden/>
    <w:unhideWhenUsed/>
    <w:qFormat/>
    <w:uiPriority w:val="0"/>
    <w:pPr>
      <w:ind w:left="100" w:leftChars="2100"/>
    </w:pPr>
  </w:style>
  <w:style w:type="paragraph" w:styleId="62">
    <w:name w:val="toc 1"/>
    <w:basedOn w:val="1"/>
    <w:next w:val="1"/>
    <w:autoRedefine/>
    <w:unhideWhenUsed/>
    <w:qFormat/>
    <w:uiPriority w:val="39"/>
    <w:pPr>
      <w:tabs>
        <w:tab w:val="left" w:pos="1440"/>
        <w:tab w:val="right" w:leader="dot" w:pos="8948"/>
      </w:tabs>
      <w:spacing w:line="240" w:lineRule="auto"/>
      <w:ind w:firstLine="0" w:firstLineChars="0"/>
      <w:jc w:val="left"/>
    </w:pPr>
    <w:rPr>
      <w:rFonts w:asciiTheme="minorHAnsi" w:hAnsiTheme="minorHAnsi" w:cstheme="minorHAnsi"/>
      <w:b/>
      <w:caps/>
      <w:sz w:val="20"/>
      <w:szCs w:val="20"/>
    </w:rPr>
  </w:style>
  <w:style w:type="paragraph" w:styleId="63">
    <w:name w:val="List Continue 4"/>
    <w:basedOn w:val="1"/>
    <w:autoRedefine/>
    <w:semiHidden/>
    <w:unhideWhenUsed/>
    <w:qFormat/>
    <w:uiPriority w:val="0"/>
    <w:pPr>
      <w:spacing w:after="120"/>
      <w:ind w:left="1680" w:leftChars="800"/>
      <w:contextualSpacing/>
    </w:pPr>
  </w:style>
  <w:style w:type="paragraph" w:styleId="64">
    <w:name w:val="toc 4"/>
    <w:basedOn w:val="1"/>
    <w:next w:val="1"/>
    <w:autoRedefine/>
    <w:unhideWhenUsed/>
    <w:qFormat/>
    <w:uiPriority w:val="39"/>
    <w:pPr>
      <w:ind w:left="7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65">
    <w:name w:val="index heading"/>
    <w:basedOn w:val="1"/>
    <w:next w:val="66"/>
    <w:autoRedefine/>
    <w:semiHidden/>
    <w:unhideWhenUsed/>
    <w:qFormat/>
    <w:uiPriority w:val="0"/>
    <w:rPr>
      <w:rFonts w:asciiTheme="majorHAnsi" w:hAnsiTheme="majorHAnsi" w:eastAsiaTheme="majorEastAsia" w:cstheme="majorBidi"/>
      <w:b/>
    </w:rPr>
  </w:style>
  <w:style w:type="paragraph" w:styleId="66">
    <w:name w:val="index 1"/>
    <w:basedOn w:val="1"/>
    <w:next w:val="1"/>
    <w:autoRedefine/>
    <w:semiHidden/>
    <w:unhideWhenUsed/>
    <w:qFormat/>
    <w:uiPriority w:val="0"/>
    <w:pPr>
      <w:ind w:firstLine="0"/>
    </w:pPr>
  </w:style>
  <w:style w:type="paragraph" w:styleId="67">
    <w:name w:val="Subtitle"/>
    <w:basedOn w:val="1"/>
    <w:next w:val="1"/>
    <w:link w:val="153"/>
    <w:autoRedefine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kern w:val="28"/>
      <w:sz w:val="32"/>
    </w:rPr>
  </w:style>
  <w:style w:type="paragraph" w:styleId="68">
    <w:name w:val="List Number 5"/>
    <w:basedOn w:val="1"/>
    <w:autoRedefine/>
    <w:semiHidden/>
    <w:unhideWhenUsed/>
    <w:qFormat/>
    <w:uiPriority w:val="0"/>
    <w:pPr>
      <w:numPr>
        <w:ilvl w:val="0"/>
        <w:numId w:val="11"/>
      </w:numPr>
      <w:contextualSpacing/>
    </w:pPr>
  </w:style>
  <w:style w:type="paragraph" w:styleId="69">
    <w:name w:val="List"/>
    <w:basedOn w:val="1"/>
    <w:autoRedefine/>
    <w:semiHidden/>
    <w:unhideWhenUsed/>
    <w:qFormat/>
    <w:uiPriority w:val="0"/>
    <w:pPr>
      <w:ind w:left="200" w:hanging="200" w:hangingChars="200"/>
      <w:contextualSpacing/>
    </w:pPr>
  </w:style>
  <w:style w:type="paragraph" w:styleId="70">
    <w:name w:val="footnote text"/>
    <w:basedOn w:val="1"/>
    <w:link w:val="155"/>
    <w:autoRedefine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71">
    <w:name w:val="toc 6"/>
    <w:basedOn w:val="1"/>
    <w:next w:val="1"/>
    <w:autoRedefine/>
    <w:unhideWhenUsed/>
    <w:qFormat/>
    <w:uiPriority w:val="39"/>
    <w:pPr>
      <w:ind w:left="120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72">
    <w:name w:val="List 5"/>
    <w:basedOn w:val="1"/>
    <w:autoRedefine/>
    <w:qFormat/>
    <w:uiPriority w:val="0"/>
    <w:pPr>
      <w:ind w:left="100" w:leftChars="800" w:hanging="200" w:hangingChars="200"/>
      <w:contextualSpacing/>
    </w:pPr>
  </w:style>
  <w:style w:type="paragraph" w:styleId="73">
    <w:name w:val="Body Text Indent 3"/>
    <w:basedOn w:val="1"/>
    <w:link w:val="170"/>
    <w:autoRedefine/>
    <w:semiHidden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4">
    <w:name w:val="index 7"/>
    <w:basedOn w:val="1"/>
    <w:next w:val="1"/>
    <w:autoRedefine/>
    <w:semiHidden/>
    <w:unhideWhenUsed/>
    <w:qFormat/>
    <w:uiPriority w:val="0"/>
    <w:pPr>
      <w:ind w:left="1200" w:leftChars="1200" w:firstLine="0"/>
    </w:pPr>
  </w:style>
  <w:style w:type="paragraph" w:styleId="75">
    <w:name w:val="index 9"/>
    <w:basedOn w:val="1"/>
    <w:next w:val="1"/>
    <w:autoRedefine/>
    <w:semiHidden/>
    <w:unhideWhenUsed/>
    <w:qFormat/>
    <w:uiPriority w:val="0"/>
    <w:pPr>
      <w:ind w:left="1600" w:leftChars="1600" w:firstLine="0"/>
    </w:pPr>
  </w:style>
  <w:style w:type="paragraph" w:styleId="76">
    <w:name w:val="table of figures"/>
    <w:basedOn w:val="1"/>
    <w:next w:val="1"/>
    <w:autoRedefine/>
    <w:semiHidden/>
    <w:unhideWhenUsed/>
    <w:qFormat/>
    <w:uiPriority w:val="0"/>
    <w:pPr>
      <w:ind w:left="200" w:leftChars="200" w:hanging="200" w:hangingChars="200"/>
    </w:pPr>
  </w:style>
  <w:style w:type="paragraph" w:styleId="77">
    <w:name w:val="toc 2"/>
    <w:basedOn w:val="1"/>
    <w:next w:val="1"/>
    <w:autoRedefine/>
    <w:unhideWhenUsed/>
    <w:qFormat/>
    <w:uiPriority w:val="39"/>
    <w:pPr>
      <w:ind w:left="240"/>
      <w:jc w:val="left"/>
    </w:pPr>
    <w:rPr>
      <w:rFonts w:asciiTheme="minorHAnsi" w:hAnsiTheme="minorHAnsi" w:cstheme="minorHAnsi"/>
      <w:bCs w:val="0"/>
      <w:smallCaps/>
      <w:sz w:val="20"/>
      <w:szCs w:val="20"/>
    </w:rPr>
  </w:style>
  <w:style w:type="paragraph" w:styleId="78">
    <w:name w:val="toc 9"/>
    <w:basedOn w:val="1"/>
    <w:next w:val="1"/>
    <w:autoRedefine/>
    <w:unhideWhenUsed/>
    <w:qFormat/>
    <w:uiPriority w:val="39"/>
    <w:pPr>
      <w:ind w:left="19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79">
    <w:name w:val="List 4"/>
    <w:basedOn w:val="1"/>
    <w:autoRedefine/>
    <w:qFormat/>
    <w:uiPriority w:val="0"/>
    <w:pPr>
      <w:ind w:left="100" w:leftChars="600" w:hanging="200" w:hangingChars="200"/>
      <w:contextualSpacing/>
    </w:pPr>
  </w:style>
  <w:style w:type="paragraph" w:styleId="80">
    <w:name w:val="List Continue 2"/>
    <w:basedOn w:val="1"/>
    <w:autoRedefine/>
    <w:semiHidden/>
    <w:unhideWhenUsed/>
    <w:qFormat/>
    <w:uiPriority w:val="0"/>
    <w:pPr>
      <w:spacing w:after="120"/>
      <w:ind w:left="840" w:leftChars="400"/>
      <w:contextualSpacing/>
    </w:pPr>
  </w:style>
  <w:style w:type="paragraph" w:styleId="81">
    <w:name w:val="Message Header"/>
    <w:basedOn w:val="1"/>
    <w:link w:val="163"/>
    <w:autoRedefine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Cs w:val="24"/>
    </w:rPr>
  </w:style>
  <w:style w:type="paragraph" w:styleId="82">
    <w:name w:val="HTML Preformatted"/>
    <w:basedOn w:val="1"/>
    <w:link w:val="147"/>
    <w:autoRedefine/>
    <w:semiHidden/>
    <w:unhideWhenUsed/>
    <w:qFormat/>
    <w:uiPriority w:val="0"/>
    <w:rPr>
      <w:rFonts w:ascii="Courier New" w:hAnsi="Courier New" w:cs="Courier New"/>
      <w:sz w:val="20"/>
      <w:szCs w:val="20"/>
    </w:rPr>
  </w:style>
  <w:style w:type="paragraph" w:styleId="83">
    <w:name w:val="Normal (Web)"/>
    <w:basedOn w:val="1"/>
    <w:autoRedefine/>
    <w:semiHidden/>
    <w:unhideWhenUsed/>
    <w:qFormat/>
    <w:uiPriority w:val="0"/>
    <w:rPr>
      <w:rFonts w:ascii="Times New Roman" w:hAnsi="Times New Roman"/>
      <w:szCs w:val="24"/>
    </w:rPr>
  </w:style>
  <w:style w:type="paragraph" w:styleId="84">
    <w:name w:val="List Continue 3"/>
    <w:basedOn w:val="1"/>
    <w:autoRedefine/>
    <w:semiHidden/>
    <w:unhideWhenUsed/>
    <w:qFormat/>
    <w:uiPriority w:val="0"/>
    <w:pPr>
      <w:spacing w:after="120"/>
      <w:ind w:left="1260" w:leftChars="600"/>
      <w:contextualSpacing/>
    </w:pPr>
  </w:style>
  <w:style w:type="paragraph" w:styleId="85">
    <w:name w:val="index 2"/>
    <w:basedOn w:val="1"/>
    <w:next w:val="1"/>
    <w:autoRedefine/>
    <w:semiHidden/>
    <w:unhideWhenUsed/>
    <w:qFormat/>
    <w:uiPriority w:val="0"/>
    <w:pPr>
      <w:ind w:left="200" w:leftChars="200" w:firstLine="0"/>
    </w:pPr>
  </w:style>
  <w:style w:type="paragraph" w:styleId="86">
    <w:name w:val="Title"/>
    <w:basedOn w:val="1"/>
    <w:next w:val="87"/>
    <w:link w:val="116"/>
    <w:autoRedefine/>
    <w:qFormat/>
    <w:uiPriority w:val="0"/>
    <w:pPr>
      <w:bidi/>
      <w:spacing w:before="100" w:after="60"/>
      <w:jc w:val="center"/>
    </w:pPr>
    <w:rPr>
      <w:rFonts w:eastAsia="黑体" w:cs="Arial"/>
      <w:b/>
      <w:bCs w:val="0"/>
      <w:sz w:val="84"/>
    </w:rPr>
  </w:style>
  <w:style w:type="paragraph" w:customStyle="1" w:styleId="87">
    <w:name w:val="常用正文"/>
    <w:basedOn w:val="1"/>
    <w:autoRedefine/>
    <w:qFormat/>
    <w:uiPriority w:val="0"/>
    <w:pPr>
      <w:ind w:left="420" w:leftChars="200"/>
    </w:pPr>
  </w:style>
  <w:style w:type="paragraph" w:styleId="88">
    <w:name w:val="annotation subject"/>
    <w:basedOn w:val="32"/>
    <w:next w:val="32"/>
    <w:link w:val="120"/>
    <w:autoRedefine/>
    <w:unhideWhenUsed/>
    <w:qFormat/>
    <w:uiPriority w:val="0"/>
    <w:rPr>
      <w:rFonts w:ascii="宋体" w:hAnsi="宋体"/>
      <w:b/>
      <w:bCs w:val="0"/>
    </w:rPr>
  </w:style>
  <w:style w:type="paragraph" w:styleId="89">
    <w:name w:val="Body Text First Indent 2"/>
    <w:basedOn w:val="38"/>
    <w:link w:val="166"/>
    <w:autoRedefine/>
    <w:semiHidden/>
    <w:unhideWhenUsed/>
    <w:qFormat/>
    <w:uiPriority w:val="0"/>
    <w:pPr>
      <w:ind w:firstLine="420"/>
    </w:pPr>
  </w:style>
  <w:style w:type="table" w:styleId="91">
    <w:name w:val="Table Grid"/>
    <w:basedOn w:val="90"/>
    <w:autoRedefine/>
    <w:qFormat/>
    <w:uiPriority w:val="0"/>
    <w:pPr>
      <w:widowControl w:val="0"/>
      <w:spacing w:line="36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3">
    <w:name w:val="Strong"/>
    <w:basedOn w:val="92"/>
    <w:autoRedefine/>
    <w:qFormat/>
    <w:uiPriority w:val="22"/>
    <w:rPr>
      <w:b/>
      <w:bCs/>
    </w:rPr>
  </w:style>
  <w:style w:type="character" w:styleId="94">
    <w:name w:val="Hyperlink"/>
    <w:autoRedefine/>
    <w:qFormat/>
    <w:uiPriority w:val="99"/>
    <w:rPr>
      <w:color w:val="0000FF"/>
      <w:u w:val="single"/>
    </w:rPr>
  </w:style>
  <w:style w:type="character" w:styleId="95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96">
    <w:name w:val="标题 7 字符"/>
    <w:basedOn w:val="92"/>
    <w:link w:val="13"/>
    <w:semiHidden/>
    <w:qFormat/>
    <w:uiPriority w:val="0"/>
    <w:rPr>
      <w:b/>
      <w:bCs/>
      <w:kern w:val="2"/>
      <w:sz w:val="24"/>
      <w:szCs w:val="24"/>
    </w:rPr>
  </w:style>
  <w:style w:type="character" w:customStyle="1" w:styleId="97">
    <w:name w:val="表注 Char"/>
    <w:link w:val="98"/>
    <w:autoRedefine/>
    <w:qFormat/>
    <w:uiPriority w:val="0"/>
    <w:rPr>
      <w:rFonts w:ascii="Arial" w:hAnsi="Arial" w:eastAsia="黑体" w:cs="Arial"/>
      <w:kern w:val="2"/>
    </w:rPr>
  </w:style>
  <w:style w:type="paragraph" w:customStyle="1" w:styleId="98">
    <w:name w:val="表注"/>
    <w:basedOn w:val="26"/>
    <w:link w:val="97"/>
    <w:autoRedefine/>
    <w:qFormat/>
    <w:uiPriority w:val="0"/>
    <w:pPr>
      <w:keepNext/>
      <w:spacing w:before="50" w:beforeLines="50"/>
      <w:ind w:firstLine="403"/>
      <w:jc w:val="center"/>
    </w:pPr>
    <w:rPr>
      <w:rFonts w:ascii="Arial" w:hAnsi="Arial" w:cs="Arial"/>
    </w:rPr>
  </w:style>
  <w:style w:type="character" w:customStyle="1" w:styleId="99">
    <w:name w:val="正文文本首行缩进 字符"/>
    <w:link w:val="8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00">
    <w:name w:val="表格标题 Char"/>
    <w:link w:val="101"/>
    <w:autoRedefine/>
    <w:qFormat/>
    <w:uiPriority w:val="8"/>
    <w:rPr>
      <w:rFonts w:ascii="Arial" w:hAnsi="Arial"/>
      <w:b/>
      <w:kern w:val="21"/>
      <w:sz w:val="21"/>
      <w:szCs w:val="18"/>
    </w:rPr>
  </w:style>
  <w:style w:type="paragraph" w:customStyle="1" w:styleId="101">
    <w:name w:val="表格标题"/>
    <w:basedOn w:val="1"/>
    <w:link w:val="100"/>
    <w:autoRedefine/>
    <w:qFormat/>
    <w:uiPriority w:val="8"/>
    <w:pPr>
      <w:spacing w:line="312" w:lineRule="auto"/>
      <w:jc w:val="center"/>
    </w:pPr>
    <w:rPr>
      <w:rFonts w:ascii="Arial" w:hAnsi="Arial"/>
      <w:b/>
      <w:kern w:val="21"/>
      <w:sz w:val="21"/>
      <w:szCs w:val="18"/>
    </w:rPr>
  </w:style>
  <w:style w:type="character" w:customStyle="1" w:styleId="102">
    <w:name w:val="缩进正文 Char"/>
    <w:link w:val="7"/>
    <w:autoRedefine/>
    <w:qFormat/>
    <w:uiPriority w:val="0"/>
    <w:rPr>
      <w:rFonts w:ascii="宋体" w:hAnsi="宋体"/>
      <w:bCs/>
      <w:kern w:val="2"/>
      <w:sz w:val="28"/>
      <w:szCs w:val="32"/>
    </w:rPr>
  </w:style>
  <w:style w:type="character" w:customStyle="1" w:styleId="103">
    <w:name w:val="标题 4 字符"/>
    <w:link w:val="10"/>
    <w:autoRedefine/>
    <w:qFormat/>
    <w:uiPriority w:val="0"/>
    <w:rPr>
      <w:rFonts w:ascii="黑体" w:hAnsi="黑体" w:eastAsia="黑体"/>
      <w:b/>
      <w:kern w:val="2"/>
      <w:sz w:val="30"/>
      <w:szCs w:val="28"/>
    </w:rPr>
  </w:style>
  <w:style w:type="character" w:customStyle="1" w:styleId="104">
    <w:name w:val="图注 Char"/>
    <w:link w:val="105"/>
    <w:autoRedefine/>
    <w:qFormat/>
    <w:uiPriority w:val="0"/>
    <w:rPr>
      <w:rFonts w:ascii="黑体" w:hAnsi="黑体" w:eastAsia="黑体"/>
      <w:szCs w:val="24"/>
    </w:rPr>
  </w:style>
  <w:style w:type="paragraph" w:customStyle="1" w:styleId="105">
    <w:name w:val="图注"/>
    <w:basedOn w:val="1"/>
    <w:next w:val="1"/>
    <w:link w:val="104"/>
    <w:autoRedefine/>
    <w:qFormat/>
    <w:uiPriority w:val="0"/>
    <w:pPr>
      <w:autoSpaceDE w:val="0"/>
      <w:autoSpaceDN w:val="0"/>
      <w:adjustRightInd w:val="0"/>
      <w:spacing w:after="50" w:afterLines="50"/>
      <w:jc w:val="center"/>
    </w:pPr>
    <w:rPr>
      <w:rFonts w:ascii="黑体" w:hAnsi="黑体" w:eastAsia="黑体"/>
      <w:kern w:val="0"/>
      <w:sz w:val="20"/>
    </w:rPr>
  </w:style>
  <w:style w:type="character" w:customStyle="1" w:styleId="106">
    <w:name w:val="标题第二行 Char"/>
    <w:link w:val="107"/>
    <w:autoRedefine/>
    <w:qFormat/>
    <w:uiPriority w:val="0"/>
    <w:rPr>
      <w:rFonts w:ascii="宋体" w:hAnsi="宋体" w:eastAsia="黑体" w:cs="Arial"/>
      <w:b/>
      <w:bCs/>
      <w:color w:val="44964C"/>
      <w:kern w:val="2"/>
      <w:sz w:val="84"/>
      <w:szCs w:val="32"/>
    </w:rPr>
  </w:style>
  <w:style w:type="paragraph" w:customStyle="1" w:styleId="107">
    <w:name w:val="标题第二行"/>
    <w:basedOn w:val="86"/>
    <w:link w:val="106"/>
    <w:autoRedefine/>
    <w:qFormat/>
    <w:uiPriority w:val="0"/>
  </w:style>
  <w:style w:type="character" w:customStyle="1" w:styleId="108">
    <w:name w:val="标题第三行 Char"/>
    <w:link w:val="109"/>
    <w:autoRedefine/>
    <w:qFormat/>
    <w:uiPriority w:val="0"/>
    <w:rPr>
      <w:rFonts w:ascii="宋体" w:hAnsi="宋体" w:eastAsia="黑体" w:cs="Arial"/>
      <w:b/>
      <w:bCs/>
      <w:color w:val="44964C"/>
      <w:kern w:val="2"/>
      <w:sz w:val="84"/>
      <w:szCs w:val="32"/>
    </w:rPr>
  </w:style>
  <w:style w:type="paragraph" w:customStyle="1" w:styleId="109">
    <w:name w:val="标题第三行"/>
    <w:basedOn w:val="107"/>
    <w:link w:val="108"/>
    <w:autoRedefine/>
    <w:qFormat/>
    <w:uiPriority w:val="0"/>
  </w:style>
  <w:style w:type="character" w:customStyle="1" w:styleId="110">
    <w:name w:val="批注文字 字符"/>
    <w:link w:val="32"/>
    <w:autoRedefine/>
    <w:semiHidden/>
    <w:qFormat/>
    <w:uiPriority w:val="0"/>
    <w:rPr>
      <w:kern w:val="2"/>
      <w:sz w:val="24"/>
      <w:szCs w:val="24"/>
    </w:rPr>
  </w:style>
  <w:style w:type="character" w:customStyle="1" w:styleId="111">
    <w:name w:val="样式 正文文本缩进 + 左  0 字符 Char"/>
    <w:link w:val="112"/>
    <w:autoRedefine/>
    <w:qFormat/>
    <w:uiPriority w:val="0"/>
    <w:rPr>
      <w:kern w:val="2"/>
      <w:sz w:val="24"/>
    </w:rPr>
  </w:style>
  <w:style w:type="paragraph" w:customStyle="1" w:styleId="112">
    <w:name w:val="样式 正文文本缩进 + 左  0 字符"/>
    <w:basedOn w:val="38"/>
    <w:link w:val="111"/>
    <w:autoRedefine/>
    <w:qFormat/>
    <w:uiPriority w:val="0"/>
    <w:pPr>
      <w:spacing w:after="0"/>
      <w:ind w:left="0" w:leftChars="0" w:firstLine="250" w:firstLineChars="250"/>
    </w:pPr>
    <w:rPr>
      <w:rFonts w:ascii="Times New Roman" w:hAnsi="Times New Roman"/>
      <w:szCs w:val="20"/>
    </w:rPr>
  </w:style>
  <w:style w:type="character" w:customStyle="1" w:styleId="113">
    <w:name w:val="表名图名 Char"/>
    <w:link w:val="114"/>
    <w:autoRedefine/>
    <w:qFormat/>
    <w:uiPriority w:val="0"/>
    <w:rPr>
      <w:rFonts w:ascii="Arial" w:hAnsi="Arial" w:eastAsia="黑体"/>
      <w:b/>
      <w:bCs/>
      <w:kern w:val="2"/>
      <w:sz w:val="24"/>
    </w:rPr>
  </w:style>
  <w:style w:type="paragraph" w:customStyle="1" w:styleId="114">
    <w:name w:val="表名图名"/>
    <w:basedOn w:val="1"/>
    <w:next w:val="7"/>
    <w:link w:val="113"/>
    <w:autoRedefine/>
    <w:qFormat/>
    <w:uiPriority w:val="0"/>
    <w:pPr>
      <w:ind w:firstLine="0" w:firstLineChars="0"/>
      <w:jc w:val="center"/>
    </w:pPr>
    <w:rPr>
      <w:rFonts w:ascii="Arial" w:hAnsi="Arial" w:eastAsia="黑体"/>
      <w:b/>
      <w:szCs w:val="20"/>
    </w:rPr>
  </w:style>
  <w:style w:type="character" w:customStyle="1" w:styleId="115">
    <w:name w:val="批注框文本 字符"/>
    <w:link w:val="57"/>
    <w:autoRedefine/>
    <w:semiHidden/>
    <w:qFormat/>
    <w:uiPriority w:val="0"/>
    <w:rPr>
      <w:rFonts w:ascii="宋体" w:hAnsi="宋体"/>
      <w:kern w:val="2"/>
      <w:sz w:val="18"/>
      <w:szCs w:val="18"/>
    </w:rPr>
  </w:style>
  <w:style w:type="character" w:customStyle="1" w:styleId="116">
    <w:name w:val="标题 字符"/>
    <w:link w:val="86"/>
    <w:autoRedefine/>
    <w:qFormat/>
    <w:uiPriority w:val="0"/>
    <w:rPr>
      <w:rFonts w:eastAsia="黑体" w:cs="Arial"/>
      <w:b/>
      <w:kern w:val="2"/>
      <w:sz w:val="84"/>
      <w:szCs w:val="32"/>
    </w:rPr>
  </w:style>
  <w:style w:type="character" w:customStyle="1" w:styleId="117">
    <w:name w:val="标题 2 字符"/>
    <w:link w:val="6"/>
    <w:autoRedefine/>
    <w:qFormat/>
    <w:uiPriority w:val="9"/>
    <w:rPr>
      <w:rFonts w:ascii="黑体" w:hAnsi="黑体" w:eastAsia="黑体"/>
      <w:b/>
      <w:kern w:val="2"/>
      <w:sz w:val="36"/>
      <w:szCs w:val="32"/>
    </w:rPr>
  </w:style>
  <w:style w:type="character" w:customStyle="1" w:styleId="118">
    <w:name w:val="无缩进正文 Char"/>
    <w:link w:val="119"/>
    <w:autoRedefine/>
    <w:qFormat/>
    <w:uiPriority w:val="4"/>
    <w:rPr>
      <w:rFonts w:ascii="Calibri" w:hAnsi="Calibri"/>
      <w:bCs/>
      <w:kern w:val="2"/>
      <w:sz w:val="28"/>
      <w:szCs w:val="21"/>
    </w:rPr>
  </w:style>
  <w:style w:type="paragraph" w:customStyle="1" w:styleId="119">
    <w:name w:val="无缩进正文"/>
    <w:link w:val="118"/>
    <w:autoRedefine/>
    <w:qFormat/>
    <w:uiPriority w:val="4"/>
    <w:pPr>
      <w:spacing w:line="360" w:lineRule="auto"/>
    </w:pPr>
    <w:rPr>
      <w:rFonts w:ascii="Calibri" w:hAnsi="Calibri" w:eastAsia="宋体" w:cs="Times New Roman"/>
      <w:bCs/>
      <w:kern w:val="2"/>
      <w:sz w:val="28"/>
      <w:szCs w:val="21"/>
      <w:lang w:val="en-US" w:eastAsia="zh-CN" w:bidi="ar-SA"/>
    </w:rPr>
  </w:style>
  <w:style w:type="character" w:customStyle="1" w:styleId="120">
    <w:name w:val="批注主题 字符"/>
    <w:link w:val="88"/>
    <w:autoRedefine/>
    <w:semiHidden/>
    <w:qFormat/>
    <w:uiPriority w:val="0"/>
    <w:rPr>
      <w:rFonts w:ascii="宋体" w:hAnsi="宋体"/>
      <w:b/>
      <w:bCs/>
      <w:kern w:val="2"/>
      <w:sz w:val="24"/>
      <w:szCs w:val="24"/>
    </w:rPr>
  </w:style>
  <w:style w:type="character" w:customStyle="1" w:styleId="121">
    <w:name w:val="正文文本 字符"/>
    <w:link w:val="2"/>
    <w:autoRedefine/>
    <w:semiHidden/>
    <w:qFormat/>
    <w:uiPriority w:val="0"/>
    <w:rPr>
      <w:rFonts w:ascii="宋体" w:hAnsi="宋体"/>
      <w:kern w:val="2"/>
      <w:sz w:val="24"/>
      <w:szCs w:val="24"/>
    </w:rPr>
  </w:style>
  <w:style w:type="character" w:styleId="122">
    <w:name w:val="Placeholder Text"/>
    <w:autoRedefine/>
    <w:semiHidden/>
    <w:qFormat/>
    <w:uiPriority w:val="99"/>
    <w:rPr>
      <w:color w:val="808080"/>
    </w:rPr>
  </w:style>
  <w:style w:type="character" w:customStyle="1" w:styleId="123">
    <w:name w:val="正文文本缩进 字符"/>
    <w:link w:val="38"/>
    <w:autoRedefine/>
    <w:semiHidden/>
    <w:qFormat/>
    <w:uiPriority w:val="0"/>
    <w:rPr>
      <w:rFonts w:ascii="宋体" w:hAnsi="宋体"/>
      <w:kern w:val="2"/>
      <w:sz w:val="24"/>
      <w:szCs w:val="24"/>
    </w:rPr>
  </w:style>
  <w:style w:type="character" w:customStyle="1" w:styleId="124">
    <w:name w:val="图名 Char"/>
    <w:link w:val="125"/>
    <w:qFormat/>
    <w:uiPriority w:val="0"/>
    <w:rPr>
      <w:rFonts w:ascii="黑体" w:hAnsi="黑体" w:eastAsia="黑体"/>
      <w:szCs w:val="24"/>
    </w:rPr>
  </w:style>
  <w:style w:type="paragraph" w:customStyle="1" w:styleId="125">
    <w:name w:val="图名"/>
    <w:basedOn w:val="105"/>
    <w:link w:val="124"/>
    <w:qFormat/>
    <w:uiPriority w:val="0"/>
    <w:pPr>
      <w:widowControl/>
      <w:spacing w:after="156"/>
    </w:pPr>
  </w:style>
  <w:style w:type="character" w:customStyle="1" w:styleId="126">
    <w:name w:val="页脚 字符"/>
    <w:link w:val="58"/>
    <w:qFormat/>
    <w:uiPriority w:val="99"/>
    <w:rPr>
      <w:rFonts w:ascii="宋体" w:hAnsi="宋体"/>
      <w:kern w:val="2"/>
      <w:sz w:val="18"/>
      <w:szCs w:val="18"/>
    </w:rPr>
  </w:style>
  <w:style w:type="character" w:customStyle="1" w:styleId="127">
    <w:name w:val="标题 6 字符"/>
    <w:link w:val="12"/>
    <w:qFormat/>
    <w:uiPriority w:val="0"/>
    <w:rPr>
      <w:rFonts w:ascii="黑体" w:hAnsi="黑体" w:eastAsia="黑体"/>
      <w:b/>
      <w:kern w:val="2"/>
      <w:sz w:val="24"/>
      <w:szCs w:val="32"/>
    </w:rPr>
  </w:style>
  <w:style w:type="character" w:customStyle="1" w:styleId="128">
    <w:name w:val="题注 字符"/>
    <w:link w:val="26"/>
    <w:qFormat/>
    <w:uiPriority w:val="0"/>
    <w:rPr>
      <w:rFonts w:ascii="Cambria" w:hAnsi="Cambria" w:eastAsia="黑体" w:cs="Times New Roman"/>
      <w:kern w:val="2"/>
    </w:rPr>
  </w:style>
  <w:style w:type="character" w:customStyle="1" w:styleId="129">
    <w:name w:val="样式1 Char"/>
    <w:link w:val="130"/>
    <w:qFormat/>
    <w:uiPriority w:val="0"/>
    <w:rPr>
      <w:rFonts w:ascii="黑体" w:hAnsi="黑体" w:eastAsia="黑体" w:cs="Times New Roman"/>
      <w:kern w:val="2"/>
    </w:rPr>
  </w:style>
  <w:style w:type="paragraph" w:customStyle="1" w:styleId="130">
    <w:name w:val="样式1"/>
    <w:basedOn w:val="26"/>
    <w:next w:val="98"/>
    <w:link w:val="129"/>
    <w:autoRedefine/>
    <w:qFormat/>
    <w:uiPriority w:val="0"/>
    <w:pPr>
      <w:spacing w:before="156"/>
      <w:ind w:left="420"/>
      <w:jc w:val="center"/>
    </w:pPr>
    <w:rPr>
      <w:rFonts w:ascii="黑体" w:hAnsi="黑体"/>
    </w:rPr>
  </w:style>
  <w:style w:type="character" w:customStyle="1" w:styleId="131">
    <w:name w:val="Style1"/>
    <w:autoRedefine/>
    <w:qFormat/>
    <w:uiPriority w:val="1"/>
    <w:rPr>
      <w:rFonts w:ascii="Calibri" w:hAnsi="宋体" w:eastAsia="宋体" w:cs="Arial"/>
      <w:sz w:val="22"/>
      <w:szCs w:val="22"/>
      <w:lang w:eastAsia="zh-CN"/>
    </w:rPr>
  </w:style>
  <w:style w:type="paragraph" w:customStyle="1" w:styleId="132">
    <w:name w:val="Header Odd"/>
    <w:basedOn w:val="133"/>
    <w:autoRedefine/>
    <w:qFormat/>
    <w:uiPriority w:val="0"/>
    <w:pPr>
      <w:widowControl/>
      <w:pBdr>
        <w:bottom w:val="single" w:color="4F81BD" w:sz="4" w:space="1"/>
      </w:pBdr>
      <w:jc w:val="right"/>
    </w:pPr>
    <w:rPr>
      <w:rFonts w:ascii="Calibri" w:hAnsi="Calibri" w:cs="Arial"/>
      <w:b/>
      <w:bCs w:val="0"/>
      <w:color w:val="1F497D"/>
      <w:kern w:val="0"/>
      <w:sz w:val="20"/>
      <w:szCs w:val="23"/>
    </w:rPr>
  </w:style>
  <w:style w:type="paragraph" w:styleId="133">
    <w:name w:val="No Spacing"/>
    <w:link w:val="141"/>
    <w:autoRedefine/>
    <w:qFormat/>
    <w:uiPriority w:val="1"/>
    <w:pPr>
      <w:widowControl w:val="0"/>
      <w:jc w:val="both"/>
    </w:pPr>
    <w:rPr>
      <w:rFonts w:ascii="宋体" w:hAnsi="宋体" w:eastAsia="宋体" w:cs="Times New Roman"/>
      <w:bCs/>
      <w:kern w:val="2"/>
      <w:sz w:val="24"/>
      <w:szCs w:val="24"/>
      <w:lang w:val="en-US" w:eastAsia="zh-CN" w:bidi="ar-SA"/>
    </w:rPr>
  </w:style>
  <w:style w:type="paragraph" w:customStyle="1" w:styleId="134">
    <w:name w:val="表格文字"/>
    <w:basedOn w:val="1"/>
    <w:qFormat/>
    <w:uiPriority w:val="0"/>
    <w:pPr>
      <w:spacing w:line="276" w:lineRule="auto"/>
      <w:ind w:firstLine="0" w:firstLineChars="0"/>
    </w:pPr>
    <w:rPr>
      <w:rFonts w:ascii="Times New Roman" w:hAnsi="Times New Roman"/>
      <w:bCs w:val="0"/>
      <w:sz w:val="21"/>
      <w:szCs w:val="24"/>
    </w:rPr>
  </w:style>
  <w:style w:type="paragraph" w:styleId="135">
    <w:name w:val="List Paragraph"/>
    <w:basedOn w:val="1"/>
    <w:autoRedefine/>
    <w:qFormat/>
    <w:uiPriority w:val="34"/>
    <w:pPr>
      <w:ind w:firstLine="420"/>
    </w:pPr>
  </w:style>
  <w:style w:type="paragraph" w:customStyle="1" w:styleId="136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7">
    <w:name w:val="Header Left"/>
    <w:basedOn w:val="60"/>
    <w:autoRedefine/>
    <w:qFormat/>
    <w:uiPriority w:val="35"/>
    <w:pPr>
      <w:widowControl/>
      <w:pBdr>
        <w:bottom w:val="dashed" w:color="7F7F7F" w:sz="4" w:space="18"/>
      </w:pBdr>
      <w:tabs>
        <w:tab w:val="center" w:pos="4320"/>
        <w:tab w:val="right" w:pos="8640"/>
        <w:tab w:val="clear" w:pos="4153"/>
        <w:tab w:val="clear" w:pos="8306"/>
      </w:tabs>
      <w:snapToGrid/>
      <w:spacing w:after="200" w:line="396" w:lineRule="auto"/>
      <w:jc w:val="left"/>
    </w:pPr>
    <w:rPr>
      <w:rFonts w:ascii="Calibri" w:hAnsi="Calibri" w:cs="Arial"/>
      <w:color w:val="7F7F7F"/>
      <w:kern w:val="0"/>
      <w:sz w:val="20"/>
      <w:szCs w:val="20"/>
    </w:rPr>
  </w:style>
  <w:style w:type="paragraph" w:customStyle="1" w:styleId="138">
    <w:name w:val="TOC 标题1"/>
    <w:basedOn w:val="5"/>
    <w:next w:val="1"/>
    <w:qFormat/>
    <w:uiPriority w:val="39"/>
    <w:pPr>
      <w:widowControl/>
      <w:numPr>
        <w:numId w:val="0"/>
      </w:numPr>
      <w:spacing w:before="240" w:line="259" w:lineRule="auto"/>
      <w:outlineLvl w:val="9"/>
    </w:pPr>
    <w:rPr>
      <w:rFonts w:ascii="Cambria" w:hAnsi="Cambria" w:eastAsia="宋体"/>
      <w:b w:val="0"/>
      <w:bCs/>
      <w:color w:val="365F91"/>
      <w:kern w:val="0"/>
      <w:szCs w:val="32"/>
    </w:rPr>
  </w:style>
  <w:style w:type="paragraph" w:customStyle="1" w:styleId="139">
    <w:name w:val="常用标题"/>
    <w:basedOn w:val="11"/>
    <w:next w:val="87"/>
    <w:qFormat/>
    <w:uiPriority w:val="0"/>
    <w:pPr>
      <w:numPr>
        <w:ilvl w:val="0"/>
        <w:numId w:val="0"/>
      </w:numPr>
      <w:tabs>
        <w:tab w:val="left" w:pos="420"/>
      </w:tabs>
      <w:ind w:left="420" w:hanging="420"/>
      <w:outlineLvl w:val="3"/>
    </w:pPr>
    <w:rPr>
      <w:rFonts w:ascii="楷体_GB2312" w:eastAsia="楷体_GB2312"/>
      <w:szCs w:val="24"/>
    </w:rPr>
  </w:style>
  <w:style w:type="character" w:customStyle="1" w:styleId="140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41">
    <w:name w:val="无间隔 字符"/>
    <w:link w:val="133"/>
    <w:autoRedefine/>
    <w:qFormat/>
    <w:uiPriority w:val="1"/>
    <w:rPr>
      <w:bCs/>
      <w:kern w:val="2"/>
      <w:sz w:val="24"/>
      <w:szCs w:val="24"/>
    </w:rPr>
  </w:style>
  <w:style w:type="character" w:customStyle="1" w:styleId="142">
    <w:name w:val="页眉 字符"/>
    <w:link w:val="60"/>
    <w:qFormat/>
    <w:uiPriority w:val="99"/>
    <w:rPr>
      <w:bCs/>
      <w:kern w:val="2"/>
      <w:sz w:val="18"/>
      <w:szCs w:val="18"/>
    </w:rPr>
  </w:style>
  <w:style w:type="paragraph" w:customStyle="1" w:styleId="143">
    <w:name w:val="样式2"/>
    <w:basedOn w:val="7"/>
    <w:next w:val="7"/>
    <w:link w:val="144"/>
    <w:autoRedefine/>
    <w:qFormat/>
    <w:uiPriority w:val="0"/>
  </w:style>
  <w:style w:type="character" w:customStyle="1" w:styleId="144">
    <w:name w:val="样式2 Char"/>
    <w:link w:val="143"/>
    <w:qFormat/>
    <w:uiPriority w:val="0"/>
    <w:rPr>
      <w:bCs/>
      <w:kern w:val="2"/>
      <w:sz w:val="28"/>
      <w:szCs w:val="32"/>
    </w:rPr>
  </w:style>
  <w:style w:type="paragraph" w:customStyle="1" w:styleId="145">
    <w:name w:val="TOC 标题2"/>
    <w:basedOn w:val="5"/>
    <w:next w:val="1"/>
    <w:unhideWhenUsed/>
    <w:qFormat/>
    <w:uiPriority w:val="39"/>
    <w:pPr>
      <w:keepNext/>
      <w:keepLines/>
      <w:pageBreakBefore w:val="0"/>
      <w:widowControl/>
      <w:numPr>
        <w:numId w:val="0"/>
      </w:numPr>
      <w:adjustRightInd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146">
    <w:name w:val="HTML 地址 字符"/>
    <w:basedOn w:val="92"/>
    <w:link w:val="44"/>
    <w:semiHidden/>
    <w:qFormat/>
    <w:uiPriority w:val="0"/>
    <w:rPr>
      <w:bCs/>
      <w:i/>
      <w:iCs/>
      <w:kern w:val="2"/>
      <w:sz w:val="24"/>
      <w:szCs w:val="32"/>
    </w:rPr>
  </w:style>
  <w:style w:type="character" w:customStyle="1" w:styleId="147">
    <w:name w:val="HTML 预设格式 字符"/>
    <w:basedOn w:val="92"/>
    <w:link w:val="82"/>
    <w:semiHidden/>
    <w:qFormat/>
    <w:uiPriority w:val="0"/>
    <w:rPr>
      <w:rFonts w:ascii="Courier New" w:hAnsi="Courier New" w:cs="Courier New"/>
      <w:bCs/>
      <w:kern w:val="2"/>
    </w:rPr>
  </w:style>
  <w:style w:type="character" w:customStyle="1" w:styleId="148">
    <w:name w:val="标题 8 字符"/>
    <w:basedOn w:val="92"/>
    <w:link w:val="14"/>
    <w:autoRedefine/>
    <w:semiHidden/>
    <w:qFormat/>
    <w:uiPriority w:val="0"/>
    <w:rPr>
      <w:rFonts w:asciiTheme="majorHAnsi" w:hAnsiTheme="majorHAnsi" w:eastAsiaTheme="majorEastAsia" w:cstheme="majorBidi"/>
      <w:bCs/>
      <w:kern w:val="2"/>
      <w:sz w:val="24"/>
      <w:szCs w:val="24"/>
    </w:rPr>
  </w:style>
  <w:style w:type="character" w:customStyle="1" w:styleId="149">
    <w:name w:val="标题 9 字符"/>
    <w:basedOn w:val="92"/>
    <w:link w:val="15"/>
    <w:semiHidden/>
    <w:qFormat/>
    <w:uiPriority w:val="0"/>
    <w:rPr>
      <w:rFonts w:asciiTheme="majorHAnsi" w:hAnsiTheme="majorHAnsi" w:eastAsiaTheme="majorEastAsia" w:cstheme="majorBidi"/>
      <w:bCs/>
      <w:kern w:val="2"/>
      <w:sz w:val="21"/>
      <w:szCs w:val="21"/>
    </w:rPr>
  </w:style>
  <w:style w:type="character" w:customStyle="1" w:styleId="150">
    <w:name w:val="称呼 字符"/>
    <w:basedOn w:val="92"/>
    <w:link w:val="34"/>
    <w:autoRedefine/>
    <w:qFormat/>
    <w:uiPriority w:val="0"/>
    <w:rPr>
      <w:bCs/>
      <w:kern w:val="2"/>
      <w:sz w:val="24"/>
      <w:szCs w:val="32"/>
    </w:rPr>
  </w:style>
  <w:style w:type="character" w:customStyle="1" w:styleId="151">
    <w:name w:val="纯文本 字符"/>
    <w:basedOn w:val="92"/>
    <w:link w:val="48"/>
    <w:autoRedefine/>
    <w:semiHidden/>
    <w:qFormat/>
    <w:uiPriority w:val="0"/>
    <w:rPr>
      <w:rFonts w:hAnsi="Courier New" w:cs="Courier New"/>
      <w:bCs/>
      <w:kern w:val="2"/>
      <w:sz w:val="21"/>
      <w:szCs w:val="21"/>
    </w:rPr>
  </w:style>
  <w:style w:type="character" w:customStyle="1" w:styleId="152">
    <w:name w:val="电子邮件签名 字符"/>
    <w:basedOn w:val="92"/>
    <w:link w:val="23"/>
    <w:autoRedefine/>
    <w:semiHidden/>
    <w:qFormat/>
    <w:uiPriority w:val="0"/>
    <w:rPr>
      <w:bCs/>
      <w:kern w:val="2"/>
      <w:sz w:val="24"/>
      <w:szCs w:val="32"/>
    </w:rPr>
  </w:style>
  <w:style w:type="character" w:customStyle="1" w:styleId="153">
    <w:name w:val="副标题 字符"/>
    <w:basedOn w:val="92"/>
    <w:link w:val="67"/>
    <w:autoRedefine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4">
    <w:name w:val="宏文本 字符"/>
    <w:basedOn w:val="92"/>
    <w:link w:val="4"/>
    <w:semiHidden/>
    <w:qFormat/>
    <w:uiPriority w:val="0"/>
    <w:rPr>
      <w:rFonts w:ascii="Courier New" w:hAnsi="Courier New" w:cs="Courier New"/>
      <w:bCs/>
      <w:kern w:val="2"/>
      <w:sz w:val="24"/>
      <w:szCs w:val="24"/>
    </w:rPr>
  </w:style>
  <w:style w:type="character" w:customStyle="1" w:styleId="155">
    <w:name w:val="脚注文本 字符"/>
    <w:basedOn w:val="92"/>
    <w:link w:val="70"/>
    <w:autoRedefine/>
    <w:semiHidden/>
    <w:qFormat/>
    <w:uiPriority w:val="0"/>
    <w:rPr>
      <w:bCs/>
      <w:kern w:val="2"/>
      <w:sz w:val="18"/>
      <w:szCs w:val="18"/>
    </w:rPr>
  </w:style>
  <w:style w:type="character" w:customStyle="1" w:styleId="156">
    <w:name w:val="结束语 字符"/>
    <w:basedOn w:val="92"/>
    <w:link w:val="36"/>
    <w:autoRedefine/>
    <w:semiHidden/>
    <w:qFormat/>
    <w:uiPriority w:val="0"/>
    <w:rPr>
      <w:bCs/>
      <w:kern w:val="2"/>
      <w:sz w:val="24"/>
      <w:szCs w:val="32"/>
    </w:rPr>
  </w:style>
  <w:style w:type="paragraph" w:styleId="157">
    <w:name w:val="Intense Quote"/>
    <w:basedOn w:val="1"/>
    <w:next w:val="1"/>
    <w:link w:val="158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58">
    <w:name w:val="明显引用 字符"/>
    <w:basedOn w:val="92"/>
    <w:link w:val="157"/>
    <w:qFormat/>
    <w:uiPriority w:val="99"/>
    <w:rPr>
      <w:bCs/>
      <w:i/>
      <w:iCs/>
      <w:color w:val="5B9BD5" w:themeColor="accent1"/>
      <w:kern w:val="2"/>
      <w:sz w:val="24"/>
      <w:szCs w:val="32"/>
      <w14:textFill>
        <w14:solidFill>
          <w14:schemeClr w14:val="accent1"/>
        </w14:solidFill>
      </w14:textFill>
    </w:rPr>
  </w:style>
  <w:style w:type="character" w:customStyle="1" w:styleId="159">
    <w:name w:val="签名 字符"/>
    <w:basedOn w:val="92"/>
    <w:link w:val="61"/>
    <w:semiHidden/>
    <w:qFormat/>
    <w:uiPriority w:val="0"/>
    <w:rPr>
      <w:bCs/>
      <w:kern w:val="2"/>
      <w:sz w:val="24"/>
      <w:szCs w:val="32"/>
    </w:rPr>
  </w:style>
  <w:style w:type="character" w:customStyle="1" w:styleId="160">
    <w:name w:val="日期 字符"/>
    <w:basedOn w:val="92"/>
    <w:link w:val="53"/>
    <w:autoRedefine/>
    <w:qFormat/>
    <w:uiPriority w:val="0"/>
    <w:rPr>
      <w:bCs/>
      <w:kern w:val="2"/>
      <w:sz w:val="24"/>
      <w:szCs w:val="32"/>
    </w:rPr>
  </w:style>
  <w:style w:type="paragraph" w:customStyle="1" w:styleId="161">
    <w:name w:val="书目1"/>
    <w:basedOn w:val="1"/>
    <w:next w:val="1"/>
    <w:autoRedefine/>
    <w:semiHidden/>
    <w:unhideWhenUsed/>
    <w:qFormat/>
    <w:uiPriority w:val="37"/>
  </w:style>
  <w:style w:type="character" w:customStyle="1" w:styleId="162">
    <w:name w:val="尾注文本 字符"/>
    <w:basedOn w:val="92"/>
    <w:link w:val="55"/>
    <w:semiHidden/>
    <w:qFormat/>
    <w:uiPriority w:val="0"/>
    <w:rPr>
      <w:bCs/>
      <w:kern w:val="2"/>
      <w:sz w:val="24"/>
      <w:szCs w:val="32"/>
    </w:rPr>
  </w:style>
  <w:style w:type="character" w:customStyle="1" w:styleId="163">
    <w:name w:val="信息标题 字符"/>
    <w:basedOn w:val="92"/>
    <w:link w:val="81"/>
    <w:autoRedefine/>
    <w:semiHidden/>
    <w:qFormat/>
    <w:uiPriority w:val="0"/>
    <w:rPr>
      <w:rFonts w:asciiTheme="majorHAnsi" w:hAnsiTheme="majorHAnsi" w:eastAsiaTheme="majorEastAsia" w:cstheme="majorBidi"/>
      <w:bCs/>
      <w:kern w:val="2"/>
      <w:sz w:val="24"/>
      <w:szCs w:val="24"/>
      <w:shd w:val="pct20" w:color="auto" w:fill="auto"/>
    </w:rPr>
  </w:style>
  <w:style w:type="paragraph" w:styleId="164">
    <w:name w:val="Quote"/>
    <w:basedOn w:val="1"/>
    <w:next w:val="1"/>
    <w:link w:val="165"/>
    <w:autoRedefine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5">
    <w:name w:val="引用 字符"/>
    <w:basedOn w:val="92"/>
    <w:link w:val="164"/>
    <w:qFormat/>
    <w:uiPriority w:val="99"/>
    <w:rPr>
      <w:bCs/>
      <w:i/>
      <w:iCs/>
      <w:color w:val="404040" w:themeColor="text1" w:themeTint="BF"/>
      <w:kern w:val="2"/>
      <w:sz w:val="24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6">
    <w:name w:val="正文文本首行缩进 2 字符"/>
    <w:basedOn w:val="123"/>
    <w:link w:val="89"/>
    <w:autoRedefine/>
    <w:semiHidden/>
    <w:qFormat/>
    <w:uiPriority w:val="0"/>
    <w:rPr>
      <w:rFonts w:ascii="宋体" w:hAnsi="宋体"/>
      <w:bCs/>
      <w:kern w:val="2"/>
      <w:sz w:val="24"/>
      <w:szCs w:val="32"/>
    </w:rPr>
  </w:style>
  <w:style w:type="character" w:customStyle="1" w:styleId="167">
    <w:name w:val="正文文本 2 字符"/>
    <w:basedOn w:val="92"/>
    <w:link w:val="3"/>
    <w:autoRedefine/>
    <w:semiHidden/>
    <w:qFormat/>
    <w:uiPriority w:val="0"/>
    <w:rPr>
      <w:bCs/>
      <w:kern w:val="2"/>
      <w:sz w:val="24"/>
      <w:szCs w:val="32"/>
    </w:rPr>
  </w:style>
  <w:style w:type="character" w:customStyle="1" w:styleId="168">
    <w:name w:val="正文文本 3 字符"/>
    <w:basedOn w:val="92"/>
    <w:link w:val="35"/>
    <w:autoRedefine/>
    <w:semiHidden/>
    <w:qFormat/>
    <w:uiPriority w:val="0"/>
    <w:rPr>
      <w:bCs/>
      <w:kern w:val="2"/>
      <w:sz w:val="16"/>
      <w:szCs w:val="16"/>
    </w:rPr>
  </w:style>
  <w:style w:type="character" w:customStyle="1" w:styleId="169">
    <w:name w:val="正文文本缩进 2 字符"/>
    <w:basedOn w:val="92"/>
    <w:link w:val="54"/>
    <w:autoRedefine/>
    <w:semiHidden/>
    <w:qFormat/>
    <w:uiPriority w:val="0"/>
    <w:rPr>
      <w:bCs/>
      <w:kern w:val="2"/>
      <w:sz w:val="24"/>
      <w:szCs w:val="32"/>
    </w:rPr>
  </w:style>
  <w:style w:type="character" w:customStyle="1" w:styleId="170">
    <w:name w:val="正文文本缩进 3 字符"/>
    <w:basedOn w:val="92"/>
    <w:link w:val="73"/>
    <w:semiHidden/>
    <w:qFormat/>
    <w:uiPriority w:val="0"/>
    <w:rPr>
      <w:bCs/>
      <w:kern w:val="2"/>
      <w:sz w:val="16"/>
      <w:szCs w:val="16"/>
    </w:rPr>
  </w:style>
  <w:style w:type="character" w:customStyle="1" w:styleId="171">
    <w:name w:val="注释标题 字符"/>
    <w:basedOn w:val="92"/>
    <w:link w:val="20"/>
    <w:semiHidden/>
    <w:qFormat/>
    <w:uiPriority w:val="0"/>
    <w:rPr>
      <w:bCs/>
      <w:kern w:val="2"/>
      <w:sz w:val="24"/>
      <w:szCs w:val="32"/>
    </w:rPr>
  </w:style>
  <w:style w:type="character" w:customStyle="1" w:styleId="172">
    <w:name w:val="正文缩进 字符"/>
    <w:link w:val="25"/>
    <w:autoRedefine/>
    <w:qFormat/>
    <w:uiPriority w:val="99"/>
    <w:rPr>
      <w:bCs/>
      <w:kern w:val="2"/>
      <w:sz w:val="24"/>
      <w:szCs w:val="32"/>
    </w:rPr>
  </w:style>
  <w:style w:type="table" w:customStyle="1" w:styleId="17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4">
    <w:name w:val="标题 3 字符"/>
    <w:basedOn w:val="92"/>
    <w:link w:val="9"/>
    <w:qFormat/>
    <w:uiPriority w:val="0"/>
    <w:rPr>
      <w:rFonts w:ascii="黑体" w:hAnsi="黑体" w:eastAsia="黑体"/>
      <w:b/>
      <w:kern w:val="2"/>
      <w:sz w:val="32"/>
      <w:szCs w:val="32"/>
    </w:rPr>
  </w:style>
  <w:style w:type="character" w:customStyle="1" w:styleId="175">
    <w:name w:val="font41"/>
    <w:basedOn w:val="92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176">
    <w:name w:val="font11"/>
    <w:basedOn w:val="92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77">
    <w:name w:val="未处理的提及1"/>
    <w:basedOn w:val="9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微软雅黑" w:hAnsi="微软雅黑" w:eastAsia="微软雅黑" w:cs="微软雅黑"/>
      <w:bCs w:val="0"/>
      <w:snapToGrid w:val="0"/>
      <w:color w:val="000000"/>
      <w:kern w:val="0"/>
      <w:sz w:val="14"/>
      <w:szCs w:val="14"/>
      <w:lang w:eastAsia="en-US"/>
    </w:rPr>
  </w:style>
  <w:style w:type="character" w:customStyle="1" w:styleId="179">
    <w:name w:val="未处理的提及2"/>
    <w:basedOn w:val="9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0">
    <w:name w:val="标题 5 字符"/>
    <w:basedOn w:val="92"/>
    <w:link w:val="11"/>
    <w:uiPriority w:val="0"/>
    <w:rPr>
      <w:rFonts w:ascii="黑体" w:hAnsi="黑体" w:eastAsia="黑体"/>
      <w:b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06;&#21069;&#30693;&#35782;&#24211;\00.&#31649;&#29702;&#25991;&#26723;\99.&#24037;&#20316;&#27169;&#26495;\&#12304;&#26041;&#26696;&#12305;&#36890;&#29992;&#26041;&#26696;&#27169;&#26495;V1.7_2020080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F166-4B46-480C-946B-888869BF38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【方案】通用方案模板V1.7_20200803</Template>
  <Pages>3</Pages>
  <Words>8956</Words>
  <Characters>9321</Characters>
  <Lines>87</Lines>
  <Paragraphs>24</Paragraphs>
  <TotalTime>13</TotalTime>
  <ScaleCrop>false</ScaleCrop>
  <LinksUpToDate>false</LinksUpToDate>
  <CharactersWithSpaces>9583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2024-06-12T01:44:00Z</dcterms:created>
  <dc:creator>longshengong</dc:creator>
  <cp:lastModifiedBy>王伟毅</cp:lastModifiedBy>
  <cp:lastPrinted>2021-03-04T07:50:00Z</cp:lastPrinted>
  <dcterms:modified xsi:type="dcterms:W3CDTF">2024-06-21T01:09:52Z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BFCBED42399943E087EA5240C2C12681_13</vt:lpwstr>
  </property>
</Properties>
</file>